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7413">
      <w:pPr>
        <w:spacing w:before="100" w:beforeAutospacing="1" w:after="100" w:afterAutospacing="1" w:line="240" w:lineRule="auto"/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 xml:space="preserve">ANEXO 6 - MODELO DE </w:t>
      </w:r>
      <w:r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da execução</w:t>
      </w:r>
      <w:r>
        <w:rPr>
          <w:rFonts w:hint="default"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val="en-US" w:eastAsia="pt-BR"/>
          <w14:ligatures w14:val="none"/>
        </w:rPr>
        <w:t xml:space="preserve"> DO OBJETO</w:t>
      </w:r>
    </w:p>
    <w:p w14:paraId="641C5D8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ascii="Calibri" w:hAnsi="Calibri" w:eastAsia="Times New Roman" w:cs="Calibr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5EA85BC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B8524EA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62A082D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0377AF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5C38713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6087672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479CFE2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CD02A8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2F0152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Style w:val="12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1347"/>
        <w:gridCol w:w="1730"/>
        <w:gridCol w:w="1580"/>
        <w:gridCol w:w="2376"/>
      </w:tblGrid>
      <w:tr w14:paraId="2436F0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A2D5B0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EC8B0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9EF11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95211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22EEFB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14:paraId="5AB255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B6EAC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598573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614640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D0C4F1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20142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181DB5FE">
      <w:pPr>
        <w:spacing w:before="120" w:after="120" w:line="240" w:lineRule="auto"/>
        <w:ind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>
      <w:pPr>
        <w:spacing w:before="120" w:after="120" w:line="240" w:lineRule="auto"/>
        <w:ind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28B9492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238FBCF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D9E61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529AEBC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6C5C02C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F3ECDF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 </w:t>
      </w:r>
    </w:p>
    <w:p w14:paraId="0FE67B5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636926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069BA4DC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0F4898B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13331F8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55F238F2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57C7E5">
      <w:pPr>
        <w:spacing w:before="120" w:after="120" w:line="240" w:lineRule="auto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7F83D7">
      <w:pPr>
        <w:spacing w:before="120" w:after="120" w:line="240" w:lineRule="auto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768A293F">
      <w:pPr>
        <w:spacing w:before="120" w:after="120" w:line="240" w:lineRule="auto"/>
        <w:ind w:left="120" w:right="120"/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3505200</wp:posOffset>
          </wp:positionH>
          <wp:positionV relativeFrom="page">
            <wp:posOffset>410210</wp:posOffset>
          </wp:positionV>
          <wp:extent cx="2473960" cy="454025"/>
          <wp:effectExtent l="0" t="0" r="0" b="3175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79"/>
                  <a:stretch>
                    <a:fillRect/>
                  </a:stretch>
                </pic:blipFill>
                <pic:spPr>
                  <a:xfrm>
                    <a:off x="0" y="0"/>
                    <a:ext cx="247396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17145</wp:posOffset>
          </wp:positionV>
          <wp:extent cx="1700530" cy="376555"/>
          <wp:effectExtent l="0" t="0" r="6350" b="4445"/>
          <wp:wrapTight wrapText="bothSides">
            <wp:wrapPolygon>
              <wp:start x="387" y="0"/>
              <wp:lineTo x="0" y="4371"/>
              <wp:lineTo x="0" y="20981"/>
              <wp:lineTo x="581" y="20981"/>
              <wp:lineTo x="3484" y="20981"/>
              <wp:lineTo x="10647" y="20981"/>
              <wp:lineTo x="19938" y="16610"/>
              <wp:lineTo x="19745" y="13987"/>
              <wp:lineTo x="21487" y="10490"/>
              <wp:lineTo x="21487" y="874"/>
              <wp:lineTo x="3678" y="0"/>
              <wp:lineTo x="387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53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1636395</wp:posOffset>
          </wp:positionH>
          <wp:positionV relativeFrom="paragraph">
            <wp:posOffset>-15240</wp:posOffset>
          </wp:positionV>
          <wp:extent cx="2085975" cy="43116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A156C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2DD303F"/>
    <w:rsid w:val="236C420F"/>
    <w:rsid w:val="23EA1AB5"/>
    <w:rsid w:val="24BC2EF5"/>
    <w:rsid w:val="25495BD7"/>
    <w:rsid w:val="26136E77"/>
    <w:rsid w:val="264F1B2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963965"/>
    <w:rsid w:val="2DB93E5F"/>
    <w:rsid w:val="2DCA0CFC"/>
    <w:rsid w:val="2FFF6D79"/>
    <w:rsid w:val="31125FC2"/>
    <w:rsid w:val="320C2251"/>
    <w:rsid w:val="32F80037"/>
    <w:rsid w:val="3458445F"/>
    <w:rsid w:val="345C39F7"/>
    <w:rsid w:val="35927671"/>
    <w:rsid w:val="35F90E99"/>
    <w:rsid w:val="35FA439C"/>
    <w:rsid w:val="361C3174"/>
    <w:rsid w:val="368B3C8B"/>
    <w:rsid w:val="384017B2"/>
    <w:rsid w:val="39E5018A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BA65CCF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0AB6F25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</Words>
  <Characters>1110</Characters>
  <Lines>0</Lines>
  <Paragraphs>0</Paragraphs>
  <TotalTime>14</TotalTime>
  <ScaleCrop>false</ScaleCrop>
  <LinksUpToDate>false</LinksUpToDate>
  <CharactersWithSpaces>1252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2026-03-19T17:06:23Z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2B9E6A49D94847E39F48F0FB3F1D3693_12</vt:lpwstr>
  </property>
  <property fmtid="{D5CDD505-2E9C-101B-9397-08002B2CF9AE}" pid="4" name="KSOTemplateDocerSaveRecord">
    <vt:lpwstr>eyJoZGlkIjoiN2M5ZWYxZmQ4ZTQ1OTg1OWQxNTdmYjEwNzkzMDZhOTQiLCJ1c2VySWQiOiIxMjU0NTc2NDQ2NDEzIn0=</vt:lpwstr>
  </property>
</Properties>
</file>