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EE83E">
      <w:pPr>
        <w:spacing w:line="360" w:lineRule="auto"/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</w:rPr>
        <w:t xml:space="preserve">ANEXO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4 -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MODELO DO PLANO DE TRABALHO</w:t>
      </w:r>
    </w:p>
    <w:p w14:paraId="65B525B8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1. IDENTIFICAÇÃO DO PROPONENTE</w:t>
      </w:r>
    </w:p>
    <w:p w14:paraId="0A8B1903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Nome do(a) proponente: </w:t>
      </w:r>
    </w:p>
    <w:p w14:paraId="289BB53A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CPF/CNPJ: </w:t>
      </w:r>
    </w:p>
    <w:p w14:paraId="4A52DEA8">
      <w:pPr>
        <w:spacing w:after="120" w:line="360" w:lineRule="auto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</w:rPr>
        <w:t xml:space="preserve">Nome do projeto: </w:t>
      </w:r>
    </w:p>
    <w:p w14:paraId="65335595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 xml:space="preserve">2. MINI CURRÍCULO </w:t>
      </w:r>
    </w:p>
    <w:p w14:paraId="04EB8307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Descreva resumidamente sua trajetória cultural, principais experiências e projetos realizados. </w:t>
      </w:r>
    </w:p>
    <w:p w14:paraId="475178EE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3. RESUMO DO PROJETO</w:t>
      </w:r>
    </w:p>
    <w:p w14:paraId="04E87D49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Apresente uma visão geral do projeto, informando o que será realizado, sua importância, origem da proposta e contexto cultural.</w:t>
      </w:r>
    </w:p>
    <w:p w14:paraId="2D0325EC">
      <w:pPr>
        <w:numPr>
          <w:ilvl w:val="0"/>
          <w:numId w:val="7"/>
        </w:numPr>
        <w:spacing w:line="360" w:lineRule="auto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OBJETIVOS</w:t>
      </w:r>
    </w:p>
    <w:p w14:paraId="657705AC">
      <w:pPr>
        <w:numPr>
          <w:ilvl w:val="1"/>
          <w:numId w:val="7"/>
        </w:numPr>
        <w:spacing w:line="360" w:lineRule="auto"/>
        <w:rPr>
          <w:rFonts w:hint="default" w:ascii="Calibri" w:hAnsi="Calibri" w:cs="Calibri"/>
          <w:b/>
          <w:sz w:val="24"/>
          <w:szCs w:val="24"/>
          <w:lang w:val="pt-BR"/>
        </w:rPr>
      </w:pPr>
      <w:r>
        <w:rPr>
          <w:rFonts w:hint="default" w:ascii="Calibri" w:hAnsi="Calibri" w:cs="Calibri"/>
          <w:b/>
          <w:sz w:val="24"/>
          <w:szCs w:val="24"/>
          <w:lang w:val="pt-BR"/>
        </w:rPr>
        <w:t>OBJETIVO GERAL</w:t>
      </w:r>
    </w:p>
    <w:p w14:paraId="3AA62A5D">
      <w:pPr>
        <w:jc w:val="both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t xml:space="preserve">Apresente </w:t>
      </w:r>
      <w:r>
        <w:rPr>
          <w:rFonts w:hint="default" w:ascii="Calibri" w:hAnsi="Calibri" w:cs="Calibri"/>
          <w:sz w:val="24"/>
          <w:szCs w:val="24"/>
        </w:rPr>
        <w:t>o que você quer alcançar de forma ampla com a realização da proposta.</w:t>
      </w:r>
    </w:p>
    <w:p w14:paraId="55875A44">
      <w:pPr>
        <w:numPr>
          <w:ilvl w:val="1"/>
          <w:numId w:val="7"/>
        </w:num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  <w:lang w:val="pt-BR"/>
        </w:rPr>
        <w:t xml:space="preserve">OBJETIVOS ESPECÍFICOS </w:t>
      </w:r>
    </w:p>
    <w:p w14:paraId="2887D334">
      <w:pPr>
        <w:numPr>
          <w:ilvl w:val="0"/>
          <w:numId w:val="0"/>
        </w:numPr>
        <w:spacing w:line="360" w:lineRule="auto"/>
        <w:ind w:leftChars="0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eastAsia="SimSun" w:cs="Calibri"/>
          <w:sz w:val="24"/>
          <w:szCs w:val="24"/>
        </w:rPr>
        <w:t>Indique de 3 a 5 objetivos que o projeto pretende alcançar</w:t>
      </w:r>
      <w:r>
        <w:rPr>
          <w:rFonts w:hint="default" w:ascii="Calibri" w:hAnsi="Calibri" w:eastAsia="SimSun" w:cs="Calibri"/>
          <w:sz w:val="24"/>
          <w:szCs w:val="24"/>
          <w:lang w:val="pt-BR"/>
        </w:rPr>
        <w:t>.</w:t>
      </w:r>
    </w:p>
    <w:p w14:paraId="6C58F6B4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5. METAS</w:t>
      </w:r>
    </w:p>
    <w:p w14:paraId="44A876C4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Descreva metas objetivas e mensuráveis.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Ex.: Realização de ___ apresentações; 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 xml:space="preserve">Atendimento de ___ pessoas; 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Produção de ___ produtos culturais.</w:t>
      </w:r>
    </w:p>
    <w:p w14:paraId="4DC72A57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6. PÚBLICO-ALVO</w:t>
      </w:r>
    </w:p>
    <w:p w14:paraId="6A394BBF">
      <w:pPr>
        <w:pStyle w:val="20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36"/>
        </w:rPr>
      </w:pPr>
      <w:r>
        <w:rPr>
          <w:rFonts w:hint="default" w:ascii="Calibri" w:hAnsi="Calibri" w:cs="Calibri"/>
          <w:sz w:val="24"/>
          <w:szCs w:val="36"/>
        </w:rPr>
        <w:t>Descreva o público que será beneficiado:</w:t>
      </w:r>
    </w:p>
    <w:p w14:paraId="72EF7CAE">
      <w:pPr>
        <w:pStyle w:val="20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sz w:val="24"/>
          <w:szCs w:val="36"/>
        </w:rPr>
      </w:pPr>
      <w:r>
        <w:rPr>
          <w:rFonts w:hint="default" w:ascii="Calibri" w:hAnsi="Calibri" w:cs="Calibri"/>
          <w:sz w:val="24"/>
          <w:szCs w:val="36"/>
        </w:rPr>
        <w:t>• faixa etária;</w:t>
      </w:r>
      <w:r>
        <w:rPr>
          <w:rFonts w:hint="default" w:ascii="Calibri" w:hAnsi="Calibri" w:cs="Calibri"/>
          <w:sz w:val="24"/>
          <w:szCs w:val="36"/>
        </w:rPr>
        <w:br w:type="textWrapping"/>
      </w:r>
      <w:r>
        <w:rPr>
          <w:rFonts w:hint="default" w:ascii="Calibri" w:hAnsi="Calibri" w:cs="Calibri"/>
          <w:sz w:val="24"/>
          <w:szCs w:val="36"/>
        </w:rPr>
        <w:t>• perfil social e cultural;</w:t>
      </w:r>
      <w:r>
        <w:rPr>
          <w:rFonts w:hint="default" w:ascii="Calibri" w:hAnsi="Calibri" w:cs="Calibri"/>
          <w:sz w:val="24"/>
          <w:szCs w:val="36"/>
        </w:rPr>
        <w:br w:type="textWrapping"/>
      </w:r>
      <w:r>
        <w:rPr>
          <w:rFonts w:hint="default" w:ascii="Calibri" w:hAnsi="Calibri" w:cs="Calibri"/>
          <w:sz w:val="24"/>
          <w:szCs w:val="36"/>
        </w:rPr>
        <w:t>• território (bairro, comunidade, zona urbana ou rural);</w:t>
      </w:r>
      <w:r>
        <w:rPr>
          <w:rFonts w:hint="default" w:ascii="Calibri" w:hAnsi="Calibri" w:cs="Calibri"/>
          <w:sz w:val="24"/>
          <w:szCs w:val="36"/>
        </w:rPr>
        <w:br w:type="textWrapping"/>
      </w:r>
      <w:r>
        <w:rPr>
          <w:rFonts w:hint="default" w:ascii="Calibri" w:hAnsi="Calibri" w:cs="Calibri"/>
          <w:sz w:val="24"/>
          <w:szCs w:val="36"/>
        </w:rPr>
        <w:t>• estimativa de público.</w:t>
      </w:r>
    </w:p>
    <w:p w14:paraId="5CEAFAE8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7. ACESSIBILIDADE</w:t>
      </w:r>
    </w:p>
    <w:p w14:paraId="5786FBA2">
      <w:pPr>
        <w:pStyle w:val="4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color w:val="auto"/>
          <w:sz w:val="24"/>
          <w:szCs w:val="24"/>
        </w:rPr>
        <w:t>7.1</w:t>
      </w:r>
      <w:r>
        <w:rPr>
          <w:rFonts w:hint="default" w:ascii="Calibri" w:hAnsi="Calibri" w:cs="Calibri"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color w:val="auto"/>
          <w:sz w:val="24"/>
          <w:szCs w:val="24"/>
        </w:rPr>
        <w:t xml:space="preserve"> Medidas de acessibilidade previstas</w:t>
      </w:r>
    </w:p>
    <w:p w14:paraId="0FC3434B">
      <w:pPr>
        <w:rPr>
          <w:rStyle w:val="13"/>
          <w:rFonts w:hint="default" w:ascii="Calibri" w:hAnsi="Calibri" w:cs="Calibri"/>
          <w:color w:val="auto"/>
          <w:sz w:val="24"/>
          <w:szCs w:val="24"/>
        </w:rPr>
      </w:pPr>
      <w:r>
        <w:rPr>
          <w:rStyle w:val="13"/>
          <w:rFonts w:hint="default" w:ascii="Calibri" w:hAnsi="Calibri" w:cs="Calibri"/>
          <w:color w:val="auto"/>
          <w:sz w:val="24"/>
          <w:szCs w:val="24"/>
          <w:lang w:val="pt-BR"/>
        </w:rPr>
        <w:t xml:space="preserve">Acessibilidade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Arquitetônica:</w:t>
      </w:r>
    </w:p>
    <w:p w14:paraId="4B6B4818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rotas acessíveis, com espaço de manobra para cadeira de rodas;  </w:t>
      </w:r>
    </w:p>
    <w:p w14:paraId="6DB98B7F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piso tátil;  </w:t>
      </w:r>
    </w:p>
    <w:p w14:paraId="02296B9F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rampas;  </w:t>
      </w:r>
    </w:p>
    <w:p w14:paraId="0A125635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elevadores adequados para pessoas com deficiência;  </w:t>
      </w:r>
    </w:p>
    <w:p w14:paraId="7C81DF82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corrimãos e guarda-corpos;  </w:t>
      </w:r>
    </w:p>
    <w:p w14:paraId="1D686E2A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banheiros femininos e masculinos adaptados para pessoas com deficiência;  </w:t>
      </w:r>
    </w:p>
    <w:p w14:paraId="4A56F3D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vagas de estacionamento para pessoas com deficiência;  </w:t>
      </w:r>
    </w:p>
    <w:p w14:paraId="04D5238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assentos para pessoas obesas;  </w:t>
      </w:r>
    </w:p>
    <w:p w14:paraId="7FC089CB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iluminação adequada;  </w:t>
      </w:r>
    </w:p>
    <w:p w14:paraId="55EFE7EA">
      <w:pPr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 ) Outra ___________________ </w:t>
      </w:r>
    </w:p>
    <w:p w14:paraId="14D69206">
      <w:pPr>
        <w:rPr>
          <w:rStyle w:val="13"/>
          <w:rFonts w:hint="default" w:ascii="Calibri" w:hAnsi="Calibri" w:cs="Calibri"/>
          <w:color w:val="auto"/>
          <w:sz w:val="24"/>
          <w:szCs w:val="24"/>
        </w:rPr>
      </w:pPr>
      <w:r>
        <w:rPr>
          <w:rStyle w:val="13"/>
          <w:rFonts w:hint="default" w:ascii="Calibri" w:hAnsi="Calibri" w:cs="Calibri"/>
          <w:color w:val="auto"/>
          <w:sz w:val="24"/>
          <w:szCs w:val="24"/>
          <w:lang w:val="pt-BR"/>
        </w:rPr>
        <w:t xml:space="preserve">Acessibilidade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Comunicacional:</w:t>
      </w:r>
    </w:p>
    <w:p w14:paraId="45DCACC0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Língua Brasileira de Sinais - Libras;  </w:t>
      </w:r>
    </w:p>
    <w:p w14:paraId="3DDC29C0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sistema Braille;  </w:t>
      </w:r>
    </w:p>
    <w:p w14:paraId="423A891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sistema de sinalização ou comunicação tátil;  </w:t>
      </w:r>
    </w:p>
    <w:p w14:paraId="5AA9DEC4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audiodescrição;  </w:t>
      </w:r>
    </w:p>
    <w:p w14:paraId="41D3F3DF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legendas;   </w:t>
      </w:r>
    </w:p>
    <w:p w14:paraId="7B3F96B6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linguagem simples;  </w:t>
      </w:r>
    </w:p>
    <w:p w14:paraId="5185C91D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  ) textos adaptados para leitores de tela;   </w:t>
      </w:r>
    </w:p>
    <w:p w14:paraId="66D8369C">
      <w:pPr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Outra ______________________________ </w:t>
      </w:r>
    </w:p>
    <w:p w14:paraId="684A9E6D">
      <w:pPr>
        <w:rPr>
          <w:rStyle w:val="13"/>
          <w:rFonts w:hint="default" w:ascii="Calibri" w:hAnsi="Calibri" w:cs="Calibri"/>
          <w:color w:val="auto"/>
          <w:sz w:val="24"/>
          <w:szCs w:val="24"/>
        </w:rPr>
      </w:pPr>
      <w:r>
        <w:rPr>
          <w:rStyle w:val="13"/>
          <w:rFonts w:hint="default" w:ascii="Calibri" w:hAnsi="Calibri" w:cs="Calibri"/>
          <w:color w:val="auto"/>
          <w:sz w:val="24"/>
          <w:szCs w:val="24"/>
          <w:lang w:val="pt-BR"/>
        </w:rPr>
        <w:t xml:space="preserve">Acessibilidade </w:t>
      </w:r>
      <w:r>
        <w:rPr>
          <w:rStyle w:val="13"/>
          <w:rFonts w:hint="default" w:ascii="Calibri" w:hAnsi="Calibri" w:cs="Calibri"/>
          <w:color w:val="auto"/>
          <w:sz w:val="24"/>
          <w:szCs w:val="24"/>
        </w:rPr>
        <w:t>Atitudinal:</w:t>
      </w:r>
    </w:p>
    <w:p w14:paraId="0F48BB77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capacitação de equipes atuantes nos projetos culturais;  </w:t>
      </w:r>
    </w:p>
    <w:p w14:paraId="744C7E4C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 ) contratação de profissionais com deficiência e profissionais especializados em acessibilidade cultural;  </w:t>
      </w:r>
    </w:p>
    <w:p w14:paraId="3596210C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formação e sensibilização de agentes culturais, público e todos os envolvidos na cadeia produtiva cultural; e  </w:t>
      </w:r>
    </w:p>
    <w:p w14:paraId="3C844254">
      <w:pPr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(  ) outras medidas que visem a eliminação de atitudes capacitistas.  </w:t>
      </w:r>
    </w:p>
    <w:p w14:paraId="43E2B8B8">
      <w:pPr>
        <w:numPr>
          <w:ilvl w:val="0"/>
          <w:numId w:val="0"/>
        </w:numPr>
        <w:rPr>
          <w:rFonts w:hint="default" w:ascii="Calibri" w:hAnsi="Calibri" w:cs="Calibri"/>
          <w:b w:val="0"/>
          <w:bCs w:val="0"/>
          <w:sz w:val="24"/>
          <w:szCs w:val="24"/>
        </w:rPr>
      </w:pP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>7.2</w:t>
      </w:r>
      <w:r>
        <w:rPr>
          <w:rFonts w:hint="default" w:ascii="Calibri" w:hAnsi="Calibri" w:cs="Calibri"/>
          <w:b/>
          <w:bCs/>
          <w:color w:val="auto"/>
          <w:sz w:val="24"/>
          <w:szCs w:val="24"/>
          <w:lang w:val="pt-BR"/>
        </w:rPr>
        <w:t>.</w:t>
      </w:r>
      <w:r>
        <w:rPr>
          <w:rFonts w:hint="default" w:ascii="Calibri" w:hAnsi="Calibri" w:cs="Calibri"/>
          <w:b/>
          <w:bCs/>
          <w:color w:val="auto"/>
          <w:sz w:val="24"/>
          <w:szCs w:val="24"/>
        </w:rPr>
        <w:t xml:space="preserve"> </w:t>
      </w:r>
      <w:r>
        <w:rPr>
          <w:rFonts w:hint="default" w:ascii="Calibri" w:hAnsi="Calibri" w:cs="Calibri"/>
          <w:b/>
          <w:bCs/>
          <w:sz w:val="24"/>
          <w:szCs w:val="24"/>
        </w:rPr>
        <w:t xml:space="preserve">Informe como essas medidas de acessibilidade serão implementadas ou disponibilizadas de acordo com o projeto proposto. </w:t>
      </w:r>
    </w:p>
    <w:p w14:paraId="41085326">
      <w:pPr>
        <w:pStyle w:val="20"/>
        <w:keepNext w:val="0"/>
        <w:keepLines w:val="0"/>
        <w:widowControl/>
        <w:suppressLineNumbers w:val="0"/>
        <w:spacing w:line="360" w:lineRule="auto"/>
        <w:rPr>
          <w:rFonts w:hint="default" w:ascii="Calibri" w:hAnsi="Calibri" w:cs="Calibri"/>
          <w:b/>
          <w:sz w:val="24"/>
          <w:szCs w:val="24"/>
        </w:rPr>
      </w:pPr>
    </w:p>
    <w:p w14:paraId="1A0E4AA8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8. ESTRATÉGIA DE DIVULGAÇÃO</w:t>
      </w:r>
    </w:p>
    <w:p w14:paraId="377E6512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Descreva como o projeto será divulgado (redes sociais, cartazes, rádio, etc.).</w:t>
      </w:r>
    </w:p>
    <w:p w14:paraId="2ED63993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9. PERÍODO DE EXECUÇÃO</w:t>
      </w:r>
    </w:p>
    <w:p w14:paraId="5A7B09E3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Data de início: </w:t>
      </w:r>
    </w:p>
    <w:p w14:paraId="003E1953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 xml:space="preserve">Data de término: </w:t>
      </w:r>
    </w:p>
    <w:p w14:paraId="291F91AE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10. EQUIPE DO PROJETO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160"/>
        <w:gridCol w:w="2160"/>
        <w:gridCol w:w="2160"/>
      </w:tblGrid>
      <w:tr w14:paraId="433C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55B8D50E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1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43472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  <w:lang w:val="pt-BR"/>
              </w:rPr>
              <w:t>Gênero</w:t>
            </w:r>
          </w:p>
        </w:tc>
        <w:tc>
          <w:tcPr>
            <w:tcW w:w="21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21407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  <w:lang w:val="pt-BR"/>
              </w:rPr>
              <w:t>Raça ou Etnia</w:t>
            </w:r>
          </w:p>
        </w:tc>
        <w:tc>
          <w:tcPr>
            <w:tcW w:w="21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30FE92C9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  <w:lang w:val="pt-BR"/>
              </w:rPr>
              <w:t xml:space="preserve">Função </w:t>
            </w:r>
          </w:p>
        </w:tc>
      </w:tr>
      <w:tr w14:paraId="7E821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622B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</w:rPr>
              <w:t>Ex.: João Silva 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F86D3">
            <w:pPr>
              <w:rPr>
                <w:rFonts w:hint="default" w:ascii="Calibri" w:hAnsi="Calibri" w:cs="Calibri"/>
                <w:lang w:val="pt-BR"/>
              </w:rPr>
            </w:pPr>
            <w:r>
              <w:rPr>
                <w:rFonts w:hint="default" w:ascii="Calibri" w:hAnsi="Calibri" w:cs="Calibri"/>
                <w:lang w:val="pt-BR"/>
              </w:rPr>
              <w:t>Homem Cis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35B29">
            <w:pPr>
              <w:rPr>
                <w:rFonts w:hint="default" w:ascii="Calibri" w:hAnsi="Calibri" w:cs="Calibri"/>
                <w:lang w:val="pt-BR"/>
              </w:rPr>
            </w:pPr>
            <w:r>
              <w:rPr>
                <w:rFonts w:hint="default" w:ascii="Calibri" w:hAnsi="Calibri" w:cs="Calibri"/>
                <w:lang w:val="pt-BR"/>
              </w:rPr>
              <w:t>Pardo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6CDB5920">
            <w:pPr>
              <w:rPr>
                <w:rFonts w:hint="default" w:ascii="Calibri" w:hAnsi="Calibri" w:cs="Calibri"/>
              </w:rPr>
            </w:pPr>
            <w:r>
              <w:rPr>
                <w:rFonts w:hint="default" w:ascii="Calibri" w:hAnsi="Calibri" w:cs="Calibri"/>
                <w:lang w:val="pt-BR"/>
              </w:rPr>
              <w:t>Músico</w:t>
            </w:r>
            <w:r>
              <w:rPr>
                <w:rFonts w:hint="default" w:ascii="Calibri" w:hAnsi="Calibri" w:cs="Calibri"/>
              </w:rPr>
              <w:t> </w:t>
            </w:r>
          </w:p>
        </w:tc>
      </w:tr>
      <w:tr w14:paraId="14908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7F77C6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83407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8FA5F9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4B383C7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066D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5C190A5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50323E9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D1F1E9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469031E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3B4C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87ADB4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01C7C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9B007E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265C6B1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</w:tbl>
    <w:p w14:paraId="62EA0C89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11. CRONOGRAMA DE EXECUÇÃO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728"/>
        <w:gridCol w:w="1728"/>
        <w:gridCol w:w="1728"/>
        <w:gridCol w:w="1728"/>
      </w:tblGrid>
      <w:tr w14:paraId="32C5E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4A4F6D51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72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D69EE0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172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C4CD15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72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23F717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172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17EC5781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Fim</w:t>
            </w:r>
          </w:p>
        </w:tc>
      </w:tr>
      <w:tr w14:paraId="02A58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053E7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Ex: Comunicação 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5EC7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Pré-produção 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6591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Divulgação do projeto nos veículos de imprensa 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7631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5</w:t>
            </w:r>
            <w:r>
              <w:rPr>
                <w:rFonts w:hint="default" w:ascii="Calibri" w:hAnsi="Calibri" w:cs="Calibri"/>
                <w:sz w:val="20"/>
                <w:szCs w:val="20"/>
              </w:rPr>
              <w:t>/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05</w:t>
            </w:r>
            <w:r>
              <w:rPr>
                <w:rFonts w:hint="default" w:ascii="Calibri" w:hAnsi="Calibri" w:cs="Calibri"/>
                <w:sz w:val="20"/>
                <w:szCs w:val="20"/>
              </w:rPr>
              <w:t>/202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6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center"/>
          </w:tcPr>
          <w:p w14:paraId="2755BA8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0"/>
                <w:szCs w:val="20"/>
                <w:lang w:val="pt-BR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1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5</w:t>
            </w:r>
            <w:r>
              <w:rPr>
                <w:rFonts w:hint="default" w:ascii="Calibri" w:hAnsi="Calibri" w:cs="Calibri"/>
                <w:sz w:val="20"/>
                <w:szCs w:val="20"/>
              </w:rPr>
              <w:t>/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06</w:t>
            </w:r>
            <w:bookmarkStart w:id="0" w:name="_GoBack"/>
            <w:bookmarkEnd w:id="0"/>
            <w:r>
              <w:rPr>
                <w:rFonts w:hint="default" w:ascii="Calibri" w:hAnsi="Calibri" w:cs="Calibri"/>
                <w:sz w:val="20"/>
                <w:szCs w:val="20"/>
              </w:rPr>
              <w:t>/202</w:t>
            </w:r>
            <w:r>
              <w:rPr>
                <w:rFonts w:hint="default" w:ascii="Calibri" w:hAnsi="Calibri" w:cs="Calibri"/>
                <w:sz w:val="20"/>
                <w:szCs w:val="20"/>
                <w:lang w:val="pt-BR"/>
              </w:rPr>
              <w:t>6</w:t>
            </w:r>
          </w:p>
        </w:tc>
      </w:tr>
      <w:tr w14:paraId="62FD8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101BCF2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2DFF42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0949A0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726147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26A9AA9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078A4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CA7658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75713B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E816D79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46BCE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083B96E0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753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EE08E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1EF0BB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9D1ED0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D0ED8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050E5FE6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  <w:tr w14:paraId="489D4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6F72920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3E41D4C2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60E2241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53105B9C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</w:tcPr>
          <w:p w14:paraId="106CA5B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</w:tbl>
    <w:p w14:paraId="0D1B34E1">
      <w:pPr>
        <w:spacing w:line="360" w:lineRule="auto"/>
        <w:rPr>
          <w:rFonts w:hint="default" w:ascii="Calibri" w:hAnsi="Calibri" w:cs="Calibri"/>
          <w:b/>
          <w:sz w:val="24"/>
          <w:szCs w:val="24"/>
        </w:rPr>
      </w:pPr>
    </w:p>
    <w:p w14:paraId="56D633EF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12. ORÇAMENTO</w:t>
      </w:r>
    </w:p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440"/>
        <w:gridCol w:w="1440"/>
        <w:gridCol w:w="1440"/>
        <w:gridCol w:w="1440"/>
        <w:gridCol w:w="1440"/>
      </w:tblGrid>
      <w:tr w14:paraId="7011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</w:tcPr>
          <w:p w14:paraId="61B90892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1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49797E6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1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D3926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Unidade</w:t>
            </w:r>
          </w:p>
        </w:tc>
        <w:tc>
          <w:tcPr>
            <w:tcW w:w="1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D491BF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A60E9D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44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10BCD70B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>Valor Total</w:t>
            </w:r>
          </w:p>
        </w:tc>
      </w:tr>
      <w:tr w14:paraId="7BA26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239C14F">
            <w:pPr>
              <w:rPr>
                <w:rFonts w:hint="default"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Ex.: Fotógrafo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0A1257A">
            <w:pPr>
              <w:rPr>
                <w:rFonts w:hint="default"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Profissional necessário para registro da oficina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FC79B9">
            <w:pPr>
              <w:rPr>
                <w:rFonts w:hint="default"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Serviço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FB0F522">
            <w:pPr>
              <w:rPr>
                <w:rFonts w:hint="default"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R$1.100,00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5EA36FE8">
            <w:pPr>
              <w:rPr>
                <w:rFonts w:hint="default"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1 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  <w:vAlign w:val="top"/>
          </w:tcPr>
          <w:p w14:paraId="72DC269D">
            <w:pPr>
              <w:rPr>
                <w:rFonts w:hint="default" w:ascii="Calibri" w:hAnsi="Calibri" w:cs="Calibri"/>
                <w:b w:val="0"/>
                <w:color w:val="000000"/>
                <w:sz w:val="22"/>
                <w:szCs w:val="22"/>
              </w:rPr>
            </w:pPr>
            <w:r>
              <w:rPr>
                <w:rFonts w:hint="default" w:ascii="Calibri" w:hAnsi="Calibri" w:cs="Calibri"/>
                <w:sz w:val="22"/>
                <w:szCs w:val="22"/>
              </w:rPr>
              <w:t>R$1.100,00 </w:t>
            </w:r>
          </w:p>
        </w:tc>
      </w:tr>
      <w:tr w14:paraId="582D1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64322F2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89E817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E361BF9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F4F9907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5F069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082F8C8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7A22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6AB22E0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E7936B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49596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E40369A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64908E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7EE5432C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  <w:r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</w:tr>
      <w:tr w14:paraId="38FF9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16A7B57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DA97516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BA26EA6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C044177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0B5A5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1DB0CA19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  <w:tr w14:paraId="4815B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6ABAD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B2C6AE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14DDD7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6E66D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73FA4C6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shd w:val="clear" w:color="auto" w:fill="FFFFFF"/>
          </w:tcPr>
          <w:p w14:paraId="7C2C6EBE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  <w:tr w14:paraId="1B0E4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588CC8D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394DC313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1F4C5F54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594378CF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single" w:color="000000" w:sz="4" w:space="0"/>
            </w:tcBorders>
            <w:shd w:val="clear" w:color="auto" w:fill="FFFFFF"/>
          </w:tcPr>
          <w:p w14:paraId="0D5836F8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FFFFFF"/>
          </w:tcPr>
          <w:p w14:paraId="5AADDAFD">
            <w:pPr>
              <w:spacing w:line="360" w:lineRule="auto"/>
              <w:rPr>
                <w:rFonts w:hint="default" w:ascii="Calibri" w:hAnsi="Calibri" w:cs="Calibri"/>
                <w:b w:val="0"/>
                <w:color w:val="000000"/>
                <w:sz w:val="24"/>
                <w:szCs w:val="24"/>
              </w:rPr>
            </w:pPr>
          </w:p>
        </w:tc>
      </w:tr>
    </w:tbl>
    <w:p w14:paraId="0006C3B9">
      <w:pPr>
        <w:numPr>
          <w:ilvl w:val="0"/>
          <w:numId w:val="8"/>
        </w:numPr>
        <w:spacing w:line="360" w:lineRule="auto"/>
        <w:rPr>
          <w:rFonts w:hint="default" w:ascii="Calibri" w:hAnsi="Calibri" w:cs="Calibri"/>
          <w:b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FONTES DE RECURSOS</w:t>
      </w:r>
    </w:p>
    <w:p w14:paraId="402DFBA6">
      <w:pPr>
        <w:numPr>
          <w:ilvl w:val="0"/>
          <w:numId w:val="0"/>
        </w:numPr>
        <w:spacing w:line="360" w:lineRule="auto"/>
        <w:rPr>
          <w:rFonts w:hint="default" w:ascii="Calibri" w:hAnsi="Calibri" w:cs="Calibri"/>
          <w:sz w:val="24"/>
          <w:szCs w:val="36"/>
        </w:rPr>
      </w:pPr>
      <w:r>
        <w:rPr>
          <w:rFonts w:hint="default" w:ascii="Calibri" w:hAnsi="Calibri" w:cs="Calibri"/>
          <w:sz w:val="24"/>
          <w:szCs w:val="36"/>
        </w:rPr>
        <w:t>O projeto possui outras fontes de financiamento?</w:t>
      </w:r>
    </w:p>
    <w:p w14:paraId="03FC65CA">
      <w:pPr>
        <w:pStyle w:val="20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36"/>
        </w:rPr>
      </w:pPr>
      <w:r>
        <w:rPr>
          <w:rFonts w:hint="default" w:ascii="Calibri" w:hAnsi="Calibri" w:cs="Calibri"/>
          <w:sz w:val="24"/>
          <w:szCs w:val="36"/>
        </w:rPr>
        <w:t>( ) Não</w:t>
      </w:r>
      <w:r>
        <w:rPr>
          <w:rFonts w:hint="default" w:ascii="Calibri" w:hAnsi="Calibri" w:cs="Calibri"/>
          <w:sz w:val="24"/>
          <w:szCs w:val="36"/>
        </w:rPr>
        <w:br w:type="textWrapping"/>
      </w:r>
      <w:r>
        <w:rPr>
          <w:rFonts w:hint="default" w:ascii="Calibri" w:hAnsi="Calibri" w:cs="Calibri"/>
          <w:sz w:val="24"/>
          <w:szCs w:val="36"/>
        </w:rPr>
        <w:t>( ) Sim</w:t>
      </w:r>
    </w:p>
    <w:p w14:paraId="0C1446A8">
      <w:pPr>
        <w:pStyle w:val="20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36"/>
        </w:rPr>
      </w:pPr>
      <w:r>
        <w:rPr>
          <w:rFonts w:hint="default" w:ascii="Calibri" w:hAnsi="Calibri" w:cs="Calibri"/>
          <w:sz w:val="24"/>
          <w:szCs w:val="36"/>
        </w:rPr>
        <w:t>Se sim, informe quais, valores e como serão utilizados:</w:t>
      </w:r>
    </w:p>
    <w:p w14:paraId="0F970C72">
      <w:pPr>
        <w:pStyle w:val="20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36"/>
        </w:rPr>
      </w:pPr>
    </w:p>
    <w:p w14:paraId="7C12CED6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14. COMERCIALIZAÇÃO (SE HOUVER)</w:t>
      </w:r>
    </w:p>
    <w:p w14:paraId="5FD16D68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( ) Não   ( ) Sim</w:t>
      </w:r>
      <w:r>
        <w:rPr>
          <w:rFonts w:hint="default" w:ascii="Calibri" w:hAnsi="Calibri" w:cs="Calibri"/>
          <w:sz w:val="24"/>
          <w:szCs w:val="24"/>
        </w:rPr>
        <w:br w:type="textWrapping"/>
      </w:r>
      <w:r>
        <w:rPr>
          <w:rFonts w:hint="default" w:ascii="Calibri" w:hAnsi="Calibri" w:cs="Calibri"/>
          <w:sz w:val="24"/>
          <w:szCs w:val="24"/>
        </w:rPr>
        <w:t>Se sim, detalhar produtos/ingressos, valores e destinação:</w:t>
      </w:r>
    </w:p>
    <w:p w14:paraId="48B4AC2B">
      <w:pPr>
        <w:spacing w:line="360" w:lineRule="auto"/>
        <w:rPr>
          <w:rFonts w:hint="default" w:ascii="Calibri" w:hAnsi="Calibri" w:cs="Calibri"/>
          <w:b/>
          <w:sz w:val="24"/>
          <w:szCs w:val="24"/>
        </w:rPr>
      </w:pPr>
    </w:p>
    <w:p w14:paraId="4C58D328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15. INFORMAÇÕES ADICIONAIS</w:t>
      </w:r>
    </w:p>
    <w:p w14:paraId="5320B3AF">
      <w:pPr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Inclua outras informações relevantes:</w:t>
      </w:r>
    </w:p>
    <w:p w14:paraId="37D3C581">
      <w:pPr>
        <w:rPr>
          <w:rFonts w:hint="default" w:ascii="Calibri" w:hAnsi="Calibri" w:cs="Calibri"/>
          <w:sz w:val="24"/>
          <w:szCs w:val="24"/>
        </w:rPr>
      </w:pPr>
    </w:p>
    <w:p w14:paraId="6BB4768E">
      <w:pPr>
        <w:spacing w:line="360" w:lineRule="auto"/>
        <w:rPr>
          <w:rFonts w:hint="default" w:ascii="Calibri" w:hAnsi="Calibri" w:cs="Calibri"/>
          <w:b/>
          <w:sz w:val="24"/>
          <w:szCs w:val="24"/>
        </w:rPr>
      </w:pPr>
    </w:p>
    <w:p w14:paraId="401C9036">
      <w:pPr>
        <w:spacing w:line="36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b/>
          <w:sz w:val="24"/>
          <w:szCs w:val="24"/>
        </w:rPr>
        <w:t>16. ANEXOS</w:t>
      </w:r>
    </w:p>
    <w:p w14:paraId="4F0BC23D">
      <w:pPr>
        <w:jc w:val="both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Caso queira, junte documentos que auxiliam na análise do seu projeto e da sua equipe técnica, tais como currículos e portfólios, entre outros documentos que achar necessário</w:t>
      </w:r>
      <w:r>
        <w:rPr>
          <w:rFonts w:hint="default" w:ascii="Calibri" w:hAnsi="Calibri" w:cs="Calibri"/>
          <w:sz w:val="24"/>
          <w:szCs w:val="24"/>
          <w:lang w:val="pt-BR"/>
        </w:rPr>
        <w:t>, para anexar no formulário</w:t>
      </w:r>
      <w:r>
        <w:rPr>
          <w:rFonts w:hint="default" w:ascii="Calibri" w:hAnsi="Calibri" w:cs="Calibri"/>
          <w:sz w:val="24"/>
          <w:szCs w:val="24"/>
        </w:rPr>
        <w:t>.</w:t>
      </w:r>
    </w:p>
    <w:p w14:paraId="2871D88E">
      <w:pPr>
        <w:spacing w:after="120" w:line="360" w:lineRule="auto"/>
        <w:rPr>
          <w:rFonts w:hint="default" w:ascii="Calibri" w:hAnsi="Calibri" w:cs="Calibri"/>
          <w:sz w:val="24"/>
          <w:szCs w:val="24"/>
        </w:rPr>
      </w:pPr>
    </w:p>
    <w:p w14:paraId="3D697E3B">
      <w:pPr>
        <w:spacing w:line="360" w:lineRule="auto"/>
        <w:jc w:val="center"/>
        <w:rPr>
          <w:rFonts w:hint="default" w:ascii="Calibri" w:hAnsi="Calibri" w:cs="Calibri"/>
          <w:b/>
          <w:bCs/>
          <w:sz w:val="24"/>
          <w:szCs w:val="24"/>
          <w:lang w:val="pt-BR"/>
        </w:rPr>
      </w:pPr>
    </w:p>
    <w:p w14:paraId="49406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Calibri" w:hAnsi="Calibri" w:cs="Calibri"/>
          <w:i/>
          <w:iCs/>
          <w:color w:val="auto"/>
          <w:sz w:val="24"/>
          <w:szCs w:val="24"/>
          <w:lang w:val="pt-BR"/>
        </w:rPr>
      </w:pPr>
    </w:p>
    <w:sectPr>
      <w:headerReference r:id="rId5" w:type="default"/>
      <w:footerReference r:id="rId6" w:type="default"/>
      <w:pgSz w:w="12240" w:h="15840"/>
      <w:pgMar w:top="1701" w:right="1134" w:bottom="1134" w:left="1701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115C7">
    <w:pPr>
      <w:pStyle w:val="29"/>
      <w:jc w:val="center"/>
      <w:rPr>
        <w:rFonts w:hint="default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1F934">
    <w:pPr>
      <w:pStyle w:val="27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3505200</wp:posOffset>
          </wp:positionH>
          <wp:positionV relativeFrom="page">
            <wp:posOffset>410210</wp:posOffset>
          </wp:positionV>
          <wp:extent cx="2473960" cy="454025"/>
          <wp:effectExtent l="0" t="0" r="0" b="3175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279"/>
                  <a:stretch>
                    <a:fillRect/>
                  </a:stretch>
                </pic:blipFill>
                <pic:spPr>
                  <a:xfrm>
                    <a:off x="0" y="0"/>
                    <a:ext cx="2473960" cy="454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default"/>
        <w:lang w:val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64135</wp:posOffset>
          </wp:positionH>
          <wp:positionV relativeFrom="paragraph">
            <wp:posOffset>17145</wp:posOffset>
          </wp:positionV>
          <wp:extent cx="1700530" cy="376555"/>
          <wp:effectExtent l="0" t="0" r="6350" b="4445"/>
          <wp:wrapTight wrapText="bothSides">
            <wp:wrapPolygon>
              <wp:start x="387" y="0"/>
              <wp:lineTo x="0" y="4371"/>
              <wp:lineTo x="0" y="20981"/>
              <wp:lineTo x="581" y="20981"/>
              <wp:lineTo x="3484" y="20981"/>
              <wp:lineTo x="10647" y="20981"/>
              <wp:lineTo x="19938" y="16610"/>
              <wp:lineTo x="19745" y="13987"/>
              <wp:lineTo x="21487" y="10490"/>
              <wp:lineTo x="21487" y="874"/>
              <wp:lineTo x="3678" y="0"/>
              <wp:lineTo x="387" y="0"/>
            </wp:wrapPolygon>
          </wp:wrapTight>
          <wp:docPr id="2" name="Imagem 2" descr="LOGOMAMANGUAPE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MAMANGUAPE_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00530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1636395</wp:posOffset>
          </wp:positionH>
          <wp:positionV relativeFrom="paragraph">
            <wp:posOffset>-15240</wp:posOffset>
          </wp:positionV>
          <wp:extent cx="2085975" cy="43116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D33776">
    <w:pPr>
      <w:pStyle w:val="27"/>
    </w:pPr>
  </w:p>
  <w:p w14:paraId="09DA5E44">
    <w:pPr>
      <w:pStyle w:val="27"/>
      <w:rPr>
        <w:rFonts w:hint="default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9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3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3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6">
    <w:nsid w:val="1CD7A68A"/>
    <w:multiLevelType w:val="singleLevel"/>
    <w:tmpl w:val="1CD7A68A"/>
    <w:lvl w:ilvl="0" w:tentative="0">
      <w:start w:val="13"/>
      <w:numFmt w:val="decimal"/>
      <w:suff w:val="space"/>
      <w:lvlText w:val="%1."/>
      <w:lvlJc w:val="left"/>
    </w:lvl>
  </w:abstractNum>
  <w:abstractNum w:abstractNumId="7">
    <w:nsid w:val="7F45D4B0"/>
    <w:multiLevelType w:val="multilevel"/>
    <w:tmpl w:val="7F45D4B0"/>
    <w:lvl w:ilvl="0" w:tentative="0">
      <w:start w:val="4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  <w:b/>
        <w:bCs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061E2"/>
    <w:rsid w:val="00A36713"/>
    <w:rsid w:val="00AA1D8D"/>
    <w:rsid w:val="00B47730"/>
    <w:rsid w:val="00CB0664"/>
    <w:rsid w:val="00FC693F"/>
    <w:rsid w:val="01505F15"/>
    <w:rsid w:val="018A0D81"/>
    <w:rsid w:val="02164BBF"/>
    <w:rsid w:val="022C3E83"/>
    <w:rsid w:val="027569E4"/>
    <w:rsid w:val="032A1583"/>
    <w:rsid w:val="063B3980"/>
    <w:rsid w:val="067C3ED8"/>
    <w:rsid w:val="076B71E3"/>
    <w:rsid w:val="081836CD"/>
    <w:rsid w:val="092B1819"/>
    <w:rsid w:val="092E7896"/>
    <w:rsid w:val="09325785"/>
    <w:rsid w:val="095D0A48"/>
    <w:rsid w:val="09D65F6C"/>
    <w:rsid w:val="0A8D13AC"/>
    <w:rsid w:val="0AEB73E9"/>
    <w:rsid w:val="0B3A164A"/>
    <w:rsid w:val="0BDC2AA5"/>
    <w:rsid w:val="0E6D60CC"/>
    <w:rsid w:val="0F9A13CF"/>
    <w:rsid w:val="0F9C5147"/>
    <w:rsid w:val="0FA04C44"/>
    <w:rsid w:val="10DB1C9F"/>
    <w:rsid w:val="118D3569"/>
    <w:rsid w:val="121039F8"/>
    <w:rsid w:val="12B01665"/>
    <w:rsid w:val="1459033B"/>
    <w:rsid w:val="166D65D9"/>
    <w:rsid w:val="173F2414"/>
    <w:rsid w:val="175974DB"/>
    <w:rsid w:val="177B3E6B"/>
    <w:rsid w:val="179D5FE6"/>
    <w:rsid w:val="17B27858"/>
    <w:rsid w:val="18850C84"/>
    <w:rsid w:val="194A5944"/>
    <w:rsid w:val="19B32C13"/>
    <w:rsid w:val="1A905DA4"/>
    <w:rsid w:val="1B161216"/>
    <w:rsid w:val="1B31384A"/>
    <w:rsid w:val="1B7A634B"/>
    <w:rsid w:val="1C2638BB"/>
    <w:rsid w:val="1E0A6E72"/>
    <w:rsid w:val="1E6C0929"/>
    <w:rsid w:val="1EAF7A27"/>
    <w:rsid w:val="21361936"/>
    <w:rsid w:val="229D5AD9"/>
    <w:rsid w:val="236C420F"/>
    <w:rsid w:val="23EA1AB5"/>
    <w:rsid w:val="24BC2EF5"/>
    <w:rsid w:val="25495BD7"/>
    <w:rsid w:val="26136E77"/>
    <w:rsid w:val="26754750"/>
    <w:rsid w:val="26B76B93"/>
    <w:rsid w:val="287B4287"/>
    <w:rsid w:val="29225606"/>
    <w:rsid w:val="296A5517"/>
    <w:rsid w:val="2A4807CC"/>
    <w:rsid w:val="2ADE4D64"/>
    <w:rsid w:val="2AEB07F7"/>
    <w:rsid w:val="2B1529CB"/>
    <w:rsid w:val="2B2C626C"/>
    <w:rsid w:val="2DB93E5F"/>
    <w:rsid w:val="2DCA0CFC"/>
    <w:rsid w:val="2FFF6D79"/>
    <w:rsid w:val="307D4E50"/>
    <w:rsid w:val="30DD1EDA"/>
    <w:rsid w:val="31125FC2"/>
    <w:rsid w:val="320C2251"/>
    <w:rsid w:val="3458445F"/>
    <w:rsid w:val="345C39F7"/>
    <w:rsid w:val="35927671"/>
    <w:rsid w:val="35F90E99"/>
    <w:rsid w:val="35FA439C"/>
    <w:rsid w:val="361C3174"/>
    <w:rsid w:val="368B3C8B"/>
    <w:rsid w:val="384017B2"/>
    <w:rsid w:val="3CD24055"/>
    <w:rsid w:val="3EB540CC"/>
    <w:rsid w:val="3F757EE8"/>
    <w:rsid w:val="406F6832"/>
    <w:rsid w:val="40992EC5"/>
    <w:rsid w:val="41161732"/>
    <w:rsid w:val="413B39FD"/>
    <w:rsid w:val="42FA1607"/>
    <w:rsid w:val="433B4241"/>
    <w:rsid w:val="436B696D"/>
    <w:rsid w:val="446A1E39"/>
    <w:rsid w:val="455C2443"/>
    <w:rsid w:val="45A4384A"/>
    <w:rsid w:val="4B0610EB"/>
    <w:rsid w:val="4B1864C4"/>
    <w:rsid w:val="4B857C2C"/>
    <w:rsid w:val="4CCE2312"/>
    <w:rsid w:val="4CD65B12"/>
    <w:rsid w:val="4E6361BF"/>
    <w:rsid w:val="4EFA6704"/>
    <w:rsid w:val="4FC46925"/>
    <w:rsid w:val="50660FFB"/>
    <w:rsid w:val="50AC42CA"/>
    <w:rsid w:val="50C84969"/>
    <w:rsid w:val="51AA7C07"/>
    <w:rsid w:val="51B807F7"/>
    <w:rsid w:val="52267BB8"/>
    <w:rsid w:val="525A5DF9"/>
    <w:rsid w:val="52900B48"/>
    <w:rsid w:val="52FD1E8A"/>
    <w:rsid w:val="53922953"/>
    <w:rsid w:val="540D40D9"/>
    <w:rsid w:val="545310AB"/>
    <w:rsid w:val="561546F9"/>
    <w:rsid w:val="566460D3"/>
    <w:rsid w:val="572C2811"/>
    <w:rsid w:val="575F5BF3"/>
    <w:rsid w:val="57870B5C"/>
    <w:rsid w:val="581C5F77"/>
    <w:rsid w:val="58A24605"/>
    <w:rsid w:val="59231F89"/>
    <w:rsid w:val="5AA53337"/>
    <w:rsid w:val="5B683EE7"/>
    <w:rsid w:val="5CCC024F"/>
    <w:rsid w:val="5D5F055F"/>
    <w:rsid w:val="5EE12E46"/>
    <w:rsid w:val="60152716"/>
    <w:rsid w:val="61B2276A"/>
    <w:rsid w:val="640721AA"/>
    <w:rsid w:val="64444777"/>
    <w:rsid w:val="64C612E4"/>
    <w:rsid w:val="650335BA"/>
    <w:rsid w:val="673C6B0D"/>
    <w:rsid w:val="678E6274"/>
    <w:rsid w:val="67B1772D"/>
    <w:rsid w:val="68BE3584"/>
    <w:rsid w:val="6953779A"/>
    <w:rsid w:val="69B76B7E"/>
    <w:rsid w:val="6C9D0B3F"/>
    <w:rsid w:val="6CB665FF"/>
    <w:rsid w:val="6D884504"/>
    <w:rsid w:val="6DC966B7"/>
    <w:rsid w:val="6DCF4734"/>
    <w:rsid w:val="6DE31252"/>
    <w:rsid w:val="6DE71781"/>
    <w:rsid w:val="6E374674"/>
    <w:rsid w:val="6E51148A"/>
    <w:rsid w:val="70B328CC"/>
    <w:rsid w:val="71B3075F"/>
    <w:rsid w:val="72102F85"/>
    <w:rsid w:val="738F4116"/>
    <w:rsid w:val="740F13FD"/>
    <w:rsid w:val="74AC7227"/>
    <w:rsid w:val="752B4FB0"/>
    <w:rsid w:val="75C7725D"/>
    <w:rsid w:val="76A0428D"/>
    <w:rsid w:val="76B37004"/>
    <w:rsid w:val="7702026F"/>
    <w:rsid w:val="77A41857"/>
    <w:rsid w:val="782902B2"/>
    <w:rsid w:val="789A4D4B"/>
    <w:rsid w:val="7A65044C"/>
    <w:rsid w:val="7A863E33"/>
    <w:rsid w:val="7B0C08EF"/>
    <w:rsid w:val="7B5754EB"/>
    <w:rsid w:val="7CB53923"/>
    <w:rsid w:val="7DA60DC6"/>
    <w:rsid w:val="7E0D6369"/>
    <w:rsid w:val="7F7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link w:val="42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4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4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5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5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6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17">
    <w:name w:val="Body Text"/>
    <w:basedOn w:val="1"/>
    <w:link w:val="48"/>
    <w:unhideWhenUsed/>
    <w:qFormat/>
    <w:uiPriority w:val="99"/>
    <w:pPr>
      <w:spacing w:after="120"/>
    </w:pPr>
  </w:style>
  <w:style w:type="paragraph" w:styleId="18">
    <w:name w:val="Title"/>
    <w:basedOn w:val="1"/>
    <w:next w:val="1"/>
    <w:link w:val="45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9">
    <w:name w:val="List Bullet 3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20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21">
    <w:name w:val="List Bullet 2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2">
    <w:name w:val="macro"/>
    <w:link w:val="51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Body Text 3"/>
    <w:basedOn w:val="1"/>
    <w:link w:val="50"/>
    <w:unhideWhenUsed/>
    <w:qFormat/>
    <w:uiPriority w:val="99"/>
    <w:pPr>
      <w:spacing w:after="120"/>
    </w:pPr>
    <w:rPr>
      <w:sz w:val="16"/>
      <w:szCs w:val="16"/>
    </w:rPr>
  </w:style>
  <w:style w:type="paragraph" w:styleId="25">
    <w:name w:val="List Number 2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6">
    <w:name w:val="Body Text 2"/>
    <w:basedOn w:val="1"/>
    <w:link w:val="49"/>
    <w:unhideWhenUsed/>
    <w:qFormat/>
    <w:uiPriority w:val="99"/>
    <w:pPr>
      <w:spacing w:after="120" w:line="480" w:lineRule="auto"/>
    </w:pPr>
  </w:style>
  <w:style w:type="paragraph" w:styleId="27">
    <w:name w:val="header"/>
    <w:basedOn w:val="1"/>
    <w:link w:val="3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29">
    <w:name w:val="footer"/>
    <w:basedOn w:val="1"/>
    <w:link w:val="4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30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1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33">
    <w:name w:val="List Number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34">
    <w:name w:val="Subtitle"/>
    <w:basedOn w:val="1"/>
    <w:next w:val="1"/>
    <w:link w:val="4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5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36">
    <w:name w:val="List Bullet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37">
    <w:name w:val="List Number"/>
    <w:basedOn w:val="1"/>
    <w:unhideWhenUsed/>
    <w:qFormat/>
    <w:uiPriority w:val="99"/>
    <w:pPr>
      <w:numPr>
        <w:ilvl w:val="0"/>
        <w:numId w:val="6"/>
      </w:numPr>
      <w:contextualSpacing/>
    </w:pPr>
  </w:style>
  <w:style w:type="table" w:styleId="38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Header Char"/>
    <w:basedOn w:val="11"/>
    <w:link w:val="27"/>
    <w:qFormat/>
    <w:uiPriority w:val="99"/>
  </w:style>
  <w:style w:type="character" w:customStyle="1" w:styleId="40">
    <w:name w:val="Footer Char"/>
    <w:basedOn w:val="11"/>
    <w:link w:val="29"/>
    <w:qFormat/>
    <w:uiPriority w:val="99"/>
  </w:style>
  <w:style w:type="paragraph" w:styleId="41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42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43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44">
    <w:name w:val="Heading 3 Char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45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46">
    <w:name w:val="Subtitle Char"/>
    <w:basedOn w:val="1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47">
    <w:name w:val="List Paragraph"/>
    <w:basedOn w:val="1"/>
    <w:qFormat/>
    <w:uiPriority w:val="34"/>
    <w:pPr>
      <w:ind w:left="720"/>
      <w:contextualSpacing/>
    </w:pPr>
  </w:style>
  <w:style w:type="character" w:customStyle="1" w:styleId="48">
    <w:name w:val="Body Text Char"/>
    <w:basedOn w:val="11"/>
    <w:link w:val="17"/>
    <w:qFormat/>
    <w:uiPriority w:val="99"/>
  </w:style>
  <w:style w:type="character" w:customStyle="1" w:styleId="49">
    <w:name w:val="Body Text 2 Char"/>
    <w:basedOn w:val="11"/>
    <w:link w:val="26"/>
    <w:qFormat/>
    <w:uiPriority w:val="99"/>
  </w:style>
  <w:style w:type="character" w:customStyle="1" w:styleId="50">
    <w:name w:val="Body Text 3 Char"/>
    <w:basedOn w:val="11"/>
    <w:link w:val="24"/>
    <w:qFormat/>
    <w:uiPriority w:val="99"/>
    <w:rPr>
      <w:sz w:val="16"/>
      <w:szCs w:val="16"/>
    </w:rPr>
  </w:style>
  <w:style w:type="character" w:customStyle="1" w:styleId="51">
    <w:name w:val="Macro Text Char"/>
    <w:basedOn w:val="11"/>
    <w:link w:val="22"/>
    <w:qFormat/>
    <w:uiPriority w:val="99"/>
    <w:rPr>
      <w:rFonts w:ascii="Courier" w:hAnsi="Courier"/>
      <w:sz w:val="20"/>
      <w:szCs w:val="20"/>
    </w:rPr>
  </w:style>
  <w:style w:type="paragraph" w:styleId="52">
    <w:name w:val="Quote"/>
    <w:basedOn w:val="1"/>
    <w:next w:val="1"/>
    <w:link w:val="53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3">
    <w:name w:val="Quote Char"/>
    <w:basedOn w:val="11"/>
    <w:link w:val="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55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6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57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8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59">
    <w:name w:val="Heading 9 Char"/>
    <w:basedOn w:val="11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0">
    <w:name w:val="Intense Quote"/>
    <w:basedOn w:val="1"/>
    <w:next w:val="1"/>
    <w:link w:val="61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1">
    <w:name w:val="Intense Quote Char"/>
    <w:basedOn w:val="11"/>
    <w:link w:val="60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2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63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4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65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66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67">
    <w:name w:val="TOC Heading"/>
    <w:basedOn w:val="2"/>
    <w:next w:val="1"/>
    <w:semiHidden/>
    <w:unhideWhenUsed/>
    <w:qFormat/>
    <w:uiPriority w:val="39"/>
    <w:pPr>
      <w:outlineLvl w:val="9"/>
    </w:pPr>
  </w:style>
  <w:style w:type="table" w:styleId="68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69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0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1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73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74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75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76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77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78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79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0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1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2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83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84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85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86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87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88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89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0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1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2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3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4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5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styleId="96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7">
    <w:name w:val="Medium Shading 2 Accent 1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8">
    <w:name w:val="Medium Shading 2 Accent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99">
    <w:name w:val="Medium Shading 2 Accent 3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0">
    <w:name w:val="Medium Shading 2 Accent 4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1">
    <w:name w:val="Medium Shading 2 Accent 5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2">
    <w:name w:val="Medium Shading 2 Accent 6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03">
    <w:name w:val="Medium Lis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styleId="104">
    <w:name w:val="Medium List 1 Accent 1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styleId="105">
    <w:name w:val="Medium List 1 Accent 2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styleId="106">
    <w:name w:val="Medium List 1 Accent 3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styleId="107">
    <w:name w:val="Medium List 1 Accent 4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styleId="108">
    <w:name w:val="Medium List 1 Accent 5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styleId="109">
    <w:name w:val="Medium List 1 Accent 6"/>
    <w:basedOn w:val="1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styleId="110">
    <w:name w:val="Medium Lis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1">
    <w:name w:val="Medium List 2 Accent 1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2">
    <w:name w:val="Medium List 2 Accent 2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3">
    <w:name w:val="Medium List 2 Accent 3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4">
    <w:name w:val="Medium List 2 Accent 4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5">
    <w:name w:val="Medium List 2 Accent 5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6">
    <w:name w:val="Medium List 2 Accent 6"/>
    <w:basedOn w:val="1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styleId="117">
    <w:name w:val="Medium Grid 1"/>
    <w:basedOn w:val="1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18">
    <w:name w:val="Medium Grid 1 Accent 1"/>
    <w:basedOn w:val="1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19">
    <w:name w:val="Medium Grid 1 Accent 2"/>
    <w:basedOn w:val="1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20">
    <w:name w:val="Medium Grid 1 Accent 3"/>
    <w:basedOn w:val="1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21">
    <w:name w:val="Medium Grid 1 Accent 4"/>
    <w:basedOn w:val="1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22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23">
    <w:name w:val="Medium Grid 1 Accent 6"/>
    <w:basedOn w:val="1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styleId="124">
    <w:name w:val="Medium Grid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5">
    <w:name w:val="Medium Grid 2 Accent 1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6">
    <w:name w:val="Medium Grid 2 Accent 2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7">
    <w:name w:val="Medium Grid 2 Accent 3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8">
    <w:name w:val="Medium Grid 2 Accent 4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29">
    <w:name w:val="Medium Grid 2 Accent 5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0">
    <w:name w:val="Medium Grid 2 Accent 6"/>
    <w:basedOn w:val="1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styleId="131">
    <w:name w:val="Medium Grid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32">
    <w:name w:val="Medium Grid 3 Accent 1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33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34">
    <w:name w:val="Medium Grid 3 Accent 3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35">
    <w:name w:val="Medium Grid 3 Accent 4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36">
    <w:name w:val="Medium Grid 3 Accent 5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37">
    <w:name w:val="Medium Grid 3 Accent 6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38">
    <w:name w:val="Dark List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39">
    <w:name w:val="Dark List Accent 1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0">
    <w:name w:val="Dark List Accent 2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1">
    <w:name w:val="Dark List Accent 3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42">
    <w:name w:val="Dark List Accent 4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43">
    <w:name w:val="Dark List Accent 5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44">
    <w:name w:val="Dark List Accent 6"/>
    <w:basedOn w:val="1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45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6">
    <w:name w:val="Colorful Shading Accent 1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7">
    <w:name w:val="Colorful Shading Accent 2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48">
    <w:name w:val="Colorful Shading Accent 3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49">
    <w:name w:val="Colorful Shading Accent 4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0">
    <w:name w:val="Colorful Shading Accent 5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1">
    <w:name w:val="Colorful Shading Accent 6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2">
    <w:name w:val="Colorful List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styleId="153">
    <w:name w:val="Colorful List Accent 1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styleId="154">
    <w:name w:val="Colorful List Accent 2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styleId="155">
    <w:name w:val="Colorful List Accent 3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styleId="156">
    <w:name w:val="Colorful List Accent 4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styleId="157">
    <w:name w:val="Colorful List Accent 5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styleId="158">
    <w:name w:val="Colorful List Accent 6"/>
    <w:basedOn w:val="1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styleId="159">
    <w:name w:val="Colorful Grid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styleId="160">
    <w:name w:val="Colorful Grid Accent 1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styleId="161">
    <w:name w:val="Colorful Grid Accent 2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styleId="162">
    <w:name w:val="Colorful Grid Accent 3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styleId="163">
    <w:name w:val="Colorful Grid Accent 4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styleId="164">
    <w:name w:val="Colorful Grid Accent 5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styleId="165">
    <w:name w:val="Colorful Grid Accent 6"/>
    <w:basedOn w:val="1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paragraph" w:customStyle="1" w:styleId="166">
    <w:name w:val="Table Paragraph"/>
    <w:basedOn w:val="1"/>
    <w:qFormat/>
    <w:uiPriority w:val="1"/>
    <w:pPr>
      <w:ind w:left="10"/>
      <w:jc w:val="center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490</Words>
  <Characters>2842</Characters>
  <Lines>0</Lines>
  <Paragraphs>0</Paragraphs>
  <TotalTime>2</TotalTime>
  <ScaleCrop>false</ScaleCrop>
  <LinksUpToDate>false</LinksUpToDate>
  <CharactersWithSpaces>3322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Rafaella Soares</cp:lastModifiedBy>
  <dcterms:modified xsi:type="dcterms:W3CDTF">2026-03-23T10:55:45Z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1046-12.1.0.25242</vt:lpwstr>
  </property>
  <property fmtid="{D5CDD505-2E9C-101B-9397-08002B2CF9AE}" pid="3" name="ICV">
    <vt:lpwstr>2B9E6A49D94847E39F48F0FB3F1D3693_12</vt:lpwstr>
  </property>
  <property fmtid="{D5CDD505-2E9C-101B-9397-08002B2CF9AE}" pid="4" name="KSOTemplateDocerSaveRecord">
    <vt:lpwstr>eyJoZGlkIjoiN2M5ZWYxZmQ4ZTQ1OTg1OWQxNTdmYjEwNzkzMDZhOTQiLCJ1c2VySWQiOiIxMjU0NTc2NDQ2NDEzIn0=</vt:lpwstr>
  </property>
</Properties>
</file>