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AB85">
      <w:pPr>
        <w:jc w:val="center"/>
        <w:rPr>
          <w:rStyle w:val="13"/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 xml:space="preserve">ANEXO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3</w:t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-</w:t>
      </w:r>
      <w:r>
        <w:rPr>
          <w:rStyle w:val="13"/>
          <w:rFonts w:hint="default" w:ascii="Calibri" w:hAnsi="Calibri" w:cs="Calibri"/>
          <w:sz w:val="24"/>
          <w:szCs w:val="24"/>
          <w:lang w:val="pt-BR"/>
        </w:rPr>
        <w:t xml:space="preserve"> MODELO</w:t>
      </w:r>
      <w:bookmarkStart w:id="0" w:name="_GoBack"/>
      <w:bookmarkEnd w:id="0"/>
      <w:r>
        <w:rPr>
          <w:rStyle w:val="13"/>
          <w:rFonts w:hint="default" w:ascii="Calibri" w:hAnsi="Calibri" w:cs="Calibri"/>
          <w:sz w:val="24"/>
          <w:szCs w:val="24"/>
          <w:lang w:val="pt-BR"/>
        </w:rPr>
        <w:t xml:space="preserve"> DE DECLARAÇÃO DE REPRESENTATIVIDADE </w:t>
      </w:r>
    </w:p>
    <w:p w14:paraId="28E6A6D5">
      <w:pPr>
        <w:pStyle w:val="20"/>
        <w:keepNext w:val="0"/>
        <w:keepLines w:val="0"/>
        <w:widowControl/>
        <w:suppressLineNumbers w:val="0"/>
        <w:jc w:val="center"/>
        <w:rPr>
          <w:rStyle w:val="13"/>
          <w:rFonts w:hint="default" w:ascii="Calibri" w:hAnsi="Calibri" w:cs="Calibri"/>
          <w:sz w:val="24"/>
          <w:szCs w:val="24"/>
          <w:lang w:val="pt-BR"/>
        </w:rPr>
      </w:pPr>
      <w:r>
        <w:rPr>
          <w:rStyle w:val="13"/>
          <w:rFonts w:hint="default" w:ascii="Calibri" w:hAnsi="Calibri" w:cs="Calibri"/>
          <w:sz w:val="24"/>
          <w:szCs w:val="24"/>
          <w:lang w:val="pt-BR"/>
        </w:rPr>
        <w:t xml:space="preserve">DECLARAÇÃO DE REPRESENTATIVIDADE - PESSOA FÍSICA  </w:t>
      </w:r>
    </w:p>
    <w:p w14:paraId="4C9D8FE2">
      <w:pPr>
        <w:pStyle w:val="20"/>
        <w:keepNext w:val="0"/>
        <w:keepLines w:val="0"/>
        <w:widowControl/>
        <w:suppressLineNumbers w:val="0"/>
        <w:spacing w:line="240" w:lineRule="auto"/>
        <w:jc w:val="both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 xml:space="preserve">Nós, abaixo </w:t>
      </w:r>
      <w:r>
        <w:rPr>
          <w:rFonts w:hint="default" w:ascii="Calibri" w:hAnsi="Calibri" w:cs="Calibri"/>
          <w:sz w:val="24"/>
          <w:szCs w:val="24"/>
          <w:lang w:val="pt-BR"/>
        </w:rPr>
        <w:t>assinados</w:t>
      </w:r>
      <w:r>
        <w:rPr>
          <w:rFonts w:hint="default" w:ascii="Calibri" w:hAnsi="Calibri" w:cs="Calibri"/>
          <w:sz w:val="24"/>
          <w:szCs w:val="24"/>
        </w:rPr>
        <w:t>, integrantes do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sz w:val="24"/>
          <w:szCs w:val="24"/>
        </w:rPr>
        <w:t>grupo/coletiv</w:t>
      </w:r>
      <w:r>
        <w:rPr>
          <w:rFonts w:hint="default" w:ascii="Calibri" w:hAnsi="Calibri" w:cs="Calibri"/>
          <w:sz w:val="24"/>
          <w:szCs w:val="24"/>
          <w:lang w:val="pt-BR"/>
        </w:rPr>
        <w:t>o</w:t>
      </w:r>
      <w:r>
        <w:rPr>
          <w:rFonts w:hint="default" w:ascii="Calibri" w:hAnsi="Calibri" w:cs="Calibri"/>
          <w:sz w:val="24"/>
          <w:szCs w:val="24"/>
        </w:rPr>
        <w:t>_______________________________,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</w:t>
      </w:r>
      <w:r>
        <w:rPr>
          <w:rStyle w:val="13"/>
          <w:rFonts w:hint="default" w:ascii="Calibri" w:hAnsi="Calibri" w:cs="Calibri"/>
          <w:sz w:val="24"/>
          <w:szCs w:val="24"/>
        </w:rPr>
        <w:t>DECLARAMOS</w:t>
      </w:r>
      <w:r>
        <w:rPr>
          <w:rFonts w:hint="default" w:ascii="Calibri" w:hAnsi="Calibri" w:cs="Calibri"/>
          <w:sz w:val="24"/>
          <w:szCs w:val="24"/>
        </w:rPr>
        <w:t>, para os devidos fins, que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_____________________________________________,</w:t>
      </w:r>
      <w:r>
        <w:rPr>
          <w:rFonts w:hint="default" w:ascii="Calibri" w:hAnsi="Calibri" w:cs="Calibri"/>
          <w:sz w:val="24"/>
          <w:szCs w:val="24"/>
        </w:rPr>
        <w:t xml:space="preserve"> CPF nº </w:t>
      </w:r>
      <w:r>
        <w:rPr>
          <w:rFonts w:hint="default" w:ascii="Calibri" w:hAnsi="Calibri" w:cs="Calibri"/>
          <w:sz w:val="24"/>
          <w:szCs w:val="24"/>
          <w:lang w:val="pt-BR"/>
        </w:rPr>
        <w:t>___________________________</w:t>
      </w:r>
      <w:r>
        <w:rPr>
          <w:rFonts w:hint="default" w:ascii="Calibri" w:hAnsi="Calibri" w:cs="Calibri"/>
          <w:sz w:val="24"/>
          <w:szCs w:val="24"/>
        </w:rPr>
        <w:t xml:space="preserve">, </w:t>
      </w:r>
      <w:r>
        <w:rPr>
          <w:rFonts w:hint="default" w:ascii="Calibri" w:hAnsi="Calibri" w:cs="Calibri"/>
          <w:sz w:val="24"/>
          <w:szCs w:val="24"/>
          <w:lang w:val="pt-BR"/>
        </w:rPr>
        <w:t>RG nº_______________________</w:t>
      </w:r>
      <w:r>
        <w:rPr>
          <w:rFonts w:hint="default" w:ascii="Calibri" w:hAnsi="Calibri" w:cs="Calibri"/>
          <w:sz w:val="24"/>
          <w:szCs w:val="24"/>
        </w:rPr>
        <w:t>residente na Rua/Av. ______________________________________ Nº</w:t>
      </w:r>
      <w:r>
        <w:rPr>
          <w:rFonts w:hint="default" w:ascii="Calibri" w:hAnsi="Calibri" w:cs="Calibri"/>
          <w:sz w:val="24"/>
          <w:szCs w:val="24"/>
          <w:lang w:val="pt-BR"/>
        </w:rPr>
        <w:t>_</w:t>
      </w:r>
      <w:r>
        <w:rPr>
          <w:rFonts w:hint="default" w:ascii="Calibri" w:hAnsi="Calibri" w:cs="Calibri"/>
          <w:sz w:val="24"/>
          <w:szCs w:val="24"/>
        </w:rPr>
        <w:t>___, Bairro ____________________, CEP _</w:t>
      </w:r>
      <w:r>
        <w:rPr>
          <w:rFonts w:hint="default" w:ascii="Calibri" w:hAnsi="Calibri" w:cs="Calibri"/>
          <w:sz w:val="24"/>
          <w:szCs w:val="24"/>
          <w:lang w:val="pt-BR"/>
        </w:rPr>
        <w:t>____</w:t>
      </w:r>
      <w:r>
        <w:rPr>
          <w:rFonts w:hint="default" w:ascii="Calibri" w:hAnsi="Calibri" w:cs="Calibri"/>
          <w:sz w:val="24"/>
          <w:szCs w:val="24"/>
        </w:rPr>
        <w:t>___</w:t>
      </w:r>
      <w:r>
        <w:rPr>
          <w:rFonts w:hint="default" w:ascii="Calibri" w:hAnsi="Calibri" w:cs="Calibri"/>
          <w:sz w:val="24"/>
          <w:szCs w:val="24"/>
          <w:lang w:val="pt-BR"/>
        </w:rPr>
        <w:t>___</w:t>
      </w:r>
      <w:r>
        <w:rPr>
          <w:rFonts w:hint="default" w:ascii="Calibri" w:hAnsi="Calibri" w:cs="Calibri"/>
          <w:sz w:val="24"/>
          <w:szCs w:val="24"/>
        </w:rPr>
        <w:t xml:space="preserve">____, Cidade ____________________, Estado _______, foi </w:t>
      </w:r>
      <w:r>
        <w:rPr>
          <w:rFonts w:hint="default" w:ascii="Calibri" w:hAnsi="Calibri" w:cs="Calibri"/>
          <w:sz w:val="24"/>
          <w:szCs w:val="24"/>
          <w:lang w:val="pt-BR"/>
        </w:rPr>
        <w:t>escolhido(a) e autorizado(a) como</w:t>
      </w:r>
      <w:r>
        <w:rPr>
          <w:rFonts w:hint="default" w:ascii="Calibri" w:hAnsi="Calibri" w:cs="Calibri"/>
          <w:sz w:val="24"/>
          <w:szCs w:val="24"/>
        </w:rPr>
        <w:t xml:space="preserve"> </w:t>
      </w:r>
      <w:r>
        <w:rPr>
          <w:rStyle w:val="13"/>
          <w:rFonts w:hint="default" w:ascii="Calibri" w:hAnsi="Calibri" w:cs="Calibri"/>
          <w:sz w:val="24"/>
          <w:szCs w:val="24"/>
        </w:rPr>
        <w:t>REPRESENTANTE LEGAL</w:t>
      </w:r>
      <w:r>
        <w:rPr>
          <w:rFonts w:hint="default" w:ascii="Calibri" w:hAnsi="Calibri" w:cs="Calibri"/>
          <w:sz w:val="24"/>
          <w:szCs w:val="24"/>
        </w:rPr>
        <w:t xml:space="preserve"> do grupo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/coletivo para fins de participação no Edital____________________________________________________________, do município de Mamanguape-PB. </w:t>
      </w:r>
    </w:p>
    <w:p w14:paraId="1B859A82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DECLARAMOS AINDA QUE:</w:t>
      </w:r>
    </w:p>
    <w:p w14:paraId="67DCCFEB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• O grupo/coletivo não possui CNPJ próprio;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• O(a) representante será responsável pela inscrição, envio de documentos, recebimento de recursos e prestação de contas, quando aplicável;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• Todos os membros estão de acordo com a indicação e com as responsabilidades atribuídas;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• As informações prestadas são verdadeiras, estando cientes das penalidades legais em caso de falsidade.</w:t>
      </w:r>
    </w:p>
    <w:p w14:paraId="6761BC88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DADOS DO GRUPO/COLETIVO</w:t>
      </w:r>
    </w:p>
    <w:p w14:paraId="42B0DC6E">
      <w:pPr>
        <w:pStyle w:val="20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color w:val="auto"/>
          <w:sz w:val="24"/>
          <w:szCs w:val="24"/>
        </w:rPr>
        <w:t>Nome do Grupo/Coletivo: _______________________________________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_______________</w:t>
      </w:r>
      <w:r>
        <w:rPr>
          <w:rFonts w:hint="default" w:ascii="Calibri" w:hAnsi="Calibri" w:cs="Calibri"/>
          <w:color w:val="auto"/>
          <w:sz w:val="24"/>
          <w:szCs w:val="24"/>
        </w:rPr>
        <w:t>___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Área de atuação: _______________________________________________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_______________</w:t>
      </w:r>
      <w:r>
        <w:rPr>
          <w:rFonts w:hint="default" w:ascii="Calibri" w:hAnsi="Calibri" w:cs="Calibri"/>
          <w:color w:val="auto"/>
          <w:sz w:val="24"/>
          <w:szCs w:val="24"/>
        </w:rPr>
        <w:t>__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Endereço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de atuação: _______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__________________________________</w:t>
      </w:r>
      <w:r>
        <w:rPr>
          <w:rFonts w:hint="default" w:ascii="Calibri" w:hAnsi="Calibri" w:cs="Calibri"/>
          <w:color w:val="auto"/>
          <w:sz w:val="24"/>
          <w:szCs w:val="24"/>
        </w:rPr>
        <w:t>___________________</w:t>
      </w:r>
    </w:p>
    <w:p w14:paraId="7B5A1DA4">
      <w:pPr>
        <w:pStyle w:val="20"/>
        <w:keepNext w:val="0"/>
        <w:keepLines w:val="0"/>
        <w:widowControl/>
        <w:suppressLineNumbers w:val="0"/>
        <w:spacing w:line="240" w:lineRule="auto"/>
        <w:rPr>
          <w:rStyle w:val="13"/>
          <w:rFonts w:hint="default" w:ascii="Calibri" w:hAnsi="Calibri" w:cs="Calibri"/>
          <w:sz w:val="24"/>
          <w:szCs w:val="24"/>
        </w:rPr>
      </w:pPr>
      <w:r>
        <w:rPr>
          <w:rStyle w:val="13"/>
          <w:rFonts w:hint="default" w:ascii="Calibri" w:hAnsi="Calibri" w:cs="Calibri"/>
          <w:sz w:val="24"/>
          <w:szCs w:val="24"/>
        </w:rPr>
        <w:t>Integrantes do Grupo:</w:t>
      </w:r>
    </w:p>
    <w:p w14:paraId="5AD431AE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/>
        <w:rPr>
          <w:rStyle w:val="14"/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>1.</w:t>
      </w:r>
      <w:r>
        <w:rPr>
          <w:rFonts w:hint="default" w:ascii="Calibri" w:hAnsi="Calibri" w:cs="Calibri"/>
          <w:sz w:val="24"/>
          <w:szCs w:val="24"/>
        </w:rPr>
        <w:t>Nome: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Endereço: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RG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e</w:t>
      </w:r>
      <w:r>
        <w:rPr>
          <w:rFonts w:hint="default" w:ascii="Calibri" w:hAnsi="Calibri" w:cs="Calibri"/>
          <w:sz w:val="24"/>
          <w:szCs w:val="24"/>
        </w:rPr>
        <w:t xml:space="preserve"> CPF</w:t>
      </w:r>
      <w:r>
        <w:rPr>
          <w:rFonts w:hint="default" w:ascii="Calibri" w:hAnsi="Calibri" w:cs="Calibri"/>
          <w:sz w:val="24"/>
          <w:szCs w:val="24"/>
          <w:lang w:val="pt-BR"/>
        </w:rPr>
        <w:t>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Profissão: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Assinatura: ______________________________</w:t>
      </w:r>
      <w:r>
        <w:rPr>
          <w:rFonts w:hint="default" w:ascii="Calibri" w:hAnsi="Calibri" w:cs="Calibri"/>
          <w:sz w:val="24"/>
          <w:szCs w:val="24"/>
          <w:lang w:val="pt-BR"/>
        </w:rPr>
        <w:t>______________________________________</w:t>
      </w:r>
    </w:p>
    <w:p w14:paraId="6F2E2947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/>
        <w:rPr>
          <w:rStyle w:val="14"/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>2.</w:t>
      </w:r>
      <w:r>
        <w:rPr>
          <w:rFonts w:hint="default" w:ascii="Calibri" w:hAnsi="Calibri" w:cs="Calibri"/>
          <w:sz w:val="24"/>
          <w:szCs w:val="24"/>
        </w:rPr>
        <w:t>Nome: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Endereço: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RG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e</w:t>
      </w:r>
      <w:r>
        <w:rPr>
          <w:rFonts w:hint="default" w:ascii="Calibri" w:hAnsi="Calibri" w:cs="Calibri"/>
          <w:sz w:val="24"/>
          <w:szCs w:val="24"/>
        </w:rPr>
        <w:t xml:space="preserve"> CPF</w:t>
      </w:r>
      <w:r>
        <w:rPr>
          <w:rFonts w:hint="default" w:ascii="Calibri" w:hAnsi="Calibri" w:cs="Calibri"/>
          <w:sz w:val="24"/>
          <w:szCs w:val="24"/>
          <w:lang w:val="pt-BR"/>
        </w:rPr>
        <w:t>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Profissão: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Assinatura: ______________________________</w:t>
      </w:r>
      <w:r>
        <w:rPr>
          <w:rFonts w:hint="default" w:ascii="Calibri" w:hAnsi="Calibri" w:cs="Calibri"/>
          <w:sz w:val="24"/>
          <w:szCs w:val="24"/>
          <w:lang w:val="pt-BR"/>
        </w:rPr>
        <w:t>______________________________________</w:t>
      </w:r>
    </w:p>
    <w:p w14:paraId="07E207C3">
      <w:pPr>
        <w:pStyle w:val="20"/>
        <w:keepNext w:val="0"/>
        <w:keepLines w:val="0"/>
        <w:widowControl/>
        <w:suppressLineNumbers w:val="0"/>
        <w:spacing w:line="240" w:lineRule="auto"/>
        <w:rPr>
          <w:rStyle w:val="14"/>
          <w:rFonts w:hint="default" w:ascii="Calibri" w:hAnsi="Calibri" w:cs="Calibri"/>
          <w:sz w:val="24"/>
          <w:szCs w:val="24"/>
        </w:rPr>
      </w:pPr>
    </w:p>
    <w:p w14:paraId="6ED8F8D5">
      <w:pPr>
        <w:pStyle w:val="20"/>
        <w:keepNext w:val="0"/>
        <w:keepLines w:val="0"/>
        <w:widowControl/>
        <w:suppressLineNumbers w:val="0"/>
        <w:spacing w:line="240" w:lineRule="auto"/>
        <w:rPr>
          <w:rStyle w:val="14"/>
          <w:rFonts w:hint="default" w:ascii="Calibri" w:hAnsi="Calibri" w:cs="Calibri"/>
          <w:sz w:val="24"/>
          <w:szCs w:val="24"/>
        </w:rPr>
      </w:pPr>
    </w:p>
    <w:p w14:paraId="4F57F3B3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/>
        <w:rPr>
          <w:rStyle w:val="14"/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>3.</w:t>
      </w:r>
      <w:r>
        <w:rPr>
          <w:rFonts w:hint="default" w:ascii="Calibri" w:hAnsi="Calibri" w:cs="Calibri"/>
          <w:sz w:val="24"/>
          <w:szCs w:val="24"/>
        </w:rPr>
        <w:t>Nome: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Endereço: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RG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e</w:t>
      </w:r>
      <w:r>
        <w:rPr>
          <w:rFonts w:hint="default" w:ascii="Calibri" w:hAnsi="Calibri" w:cs="Calibri"/>
          <w:sz w:val="24"/>
          <w:szCs w:val="24"/>
        </w:rPr>
        <w:t xml:space="preserve"> CPF</w:t>
      </w:r>
      <w:r>
        <w:rPr>
          <w:rFonts w:hint="default" w:ascii="Calibri" w:hAnsi="Calibri" w:cs="Calibri"/>
          <w:sz w:val="24"/>
          <w:szCs w:val="24"/>
          <w:lang w:val="pt-BR"/>
        </w:rPr>
        <w:t>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Profissão: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Assinatura: ______________________________</w:t>
      </w:r>
      <w:r>
        <w:rPr>
          <w:rFonts w:hint="default" w:ascii="Calibri" w:hAnsi="Calibri" w:cs="Calibri"/>
          <w:sz w:val="24"/>
          <w:szCs w:val="24"/>
          <w:lang w:val="pt-BR"/>
        </w:rPr>
        <w:t>______________________________________</w:t>
      </w:r>
    </w:p>
    <w:p w14:paraId="3C7E3C32">
      <w:pPr>
        <w:pStyle w:val="20"/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right="0" w:rightChars="0"/>
        <w:rPr>
          <w:rStyle w:val="14"/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>4.</w:t>
      </w:r>
      <w:r>
        <w:rPr>
          <w:rFonts w:hint="default" w:ascii="Calibri" w:hAnsi="Calibri" w:cs="Calibri"/>
          <w:sz w:val="24"/>
          <w:szCs w:val="24"/>
        </w:rPr>
        <w:t>Nome: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Endereço: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RG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e</w:t>
      </w:r>
      <w:r>
        <w:rPr>
          <w:rFonts w:hint="default" w:ascii="Calibri" w:hAnsi="Calibri" w:cs="Calibri"/>
          <w:sz w:val="24"/>
          <w:szCs w:val="24"/>
        </w:rPr>
        <w:t xml:space="preserve"> CPF</w:t>
      </w:r>
      <w:r>
        <w:rPr>
          <w:rFonts w:hint="default" w:ascii="Calibri" w:hAnsi="Calibri" w:cs="Calibri"/>
          <w:sz w:val="24"/>
          <w:szCs w:val="24"/>
          <w:lang w:val="pt-BR"/>
        </w:rPr>
        <w:t>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Profissão: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Assinatura: ______________________________</w:t>
      </w:r>
      <w:r>
        <w:rPr>
          <w:rFonts w:hint="default" w:ascii="Calibri" w:hAnsi="Calibri" w:cs="Calibri"/>
          <w:sz w:val="24"/>
          <w:szCs w:val="24"/>
          <w:lang w:val="pt-BR"/>
        </w:rPr>
        <w:t>______________________________________</w:t>
      </w:r>
    </w:p>
    <w:p w14:paraId="55DFCCD2">
      <w:pPr>
        <w:pStyle w:val="20"/>
        <w:keepNext w:val="0"/>
        <w:keepLines w:val="0"/>
        <w:widowControl/>
        <w:suppressLineNumbers w:val="0"/>
        <w:spacing w:line="240" w:lineRule="auto"/>
        <w:rPr>
          <w:rStyle w:val="14"/>
          <w:rFonts w:hint="default" w:ascii="Calibri" w:hAnsi="Calibri" w:cs="Calibri"/>
          <w:sz w:val="24"/>
          <w:szCs w:val="24"/>
        </w:rPr>
      </w:pPr>
      <w:r>
        <w:rPr>
          <w:rStyle w:val="14"/>
          <w:rFonts w:hint="default" w:ascii="Calibri" w:hAnsi="Calibri" w:cs="Calibri"/>
          <w:sz w:val="24"/>
          <w:szCs w:val="24"/>
        </w:rPr>
        <w:t>(Acrescentar mais linhas, se necessário)</w:t>
      </w:r>
    </w:p>
    <w:p w14:paraId="2D2CA06F">
      <w:pPr>
        <w:keepNext w:val="0"/>
        <w:keepLines w:val="0"/>
        <w:pageBreakBefore w:val="0"/>
        <w:widowControl/>
        <w:tabs>
          <w:tab w:val="left" w:pos="6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  <w:lang w:val="pt-BR"/>
        </w:rPr>
        <w:t>Mamanguape-PB</w:t>
      </w:r>
      <w:r>
        <w:rPr>
          <w:rFonts w:hint="default" w:ascii="Calibri" w:hAnsi="Calibri" w:cs="Calibri"/>
          <w:color w:val="auto"/>
          <w:sz w:val="24"/>
          <w:szCs w:val="24"/>
        </w:rPr>
        <w:t>, ____ de _______________ de 202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6</w:t>
      </w:r>
      <w:r>
        <w:rPr>
          <w:rFonts w:hint="default" w:ascii="Calibri" w:hAnsi="Calibri" w:cs="Calibri"/>
          <w:color w:val="auto"/>
          <w:sz w:val="24"/>
          <w:szCs w:val="24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</w:p>
    <w:p w14:paraId="4A83F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</w:p>
    <w:p w14:paraId="3268E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</w:p>
    <w:p w14:paraId="3B6AA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</w:rPr>
        <w:t>Assinatura do(a) Proponente</w:t>
      </w:r>
    </w:p>
    <w:p w14:paraId="5B730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i/>
          <w:iCs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i/>
          <w:iCs/>
          <w:color w:val="auto"/>
          <w:sz w:val="24"/>
          <w:szCs w:val="24"/>
        </w:rPr>
        <w:t>(Igual ou similar ao documento de identificação)</w:t>
      </w:r>
    </w:p>
    <w:p w14:paraId="5035D25C">
      <w:pPr>
        <w:pStyle w:val="20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Calibri" w:hAnsi="Calibri" w:cs="Calibri"/>
          <w:sz w:val="24"/>
          <w:szCs w:val="24"/>
          <w:lang w:val="pt-BR"/>
        </w:rPr>
      </w:pPr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15C7">
    <w:pPr>
      <w:pStyle w:val="29"/>
      <w:jc w:val="center"/>
      <w:rPr>
        <w:rFonts w:hint="default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6E70">
    <w:pPr>
      <w:pStyle w:val="27"/>
      <w:rPr>
        <w:rFonts w:hint="default"/>
        <w:lang w:val="pt-BR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3505200</wp:posOffset>
          </wp:positionH>
          <wp:positionV relativeFrom="page">
            <wp:posOffset>410210</wp:posOffset>
          </wp:positionV>
          <wp:extent cx="2473960" cy="454025"/>
          <wp:effectExtent l="0" t="0" r="0" b="3175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79"/>
                  <a:stretch>
                    <a:fillRect/>
                  </a:stretch>
                </pic:blipFill>
                <pic:spPr>
                  <a:xfrm>
                    <a:off x="0" y="0"/>
                    <a:ext cx="2473960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17145</wp:posOffset>
          </wp:positionV>
          <wp:extent cx="1700530" cy="376555"/>
          <wp:effectExtent l="0" t="0" r="6350" b="4445"/>
          <wp:wrapTight wrapText="bothSides">
            <wp:wrapPolygon>
              <wp:start x="387" y="0"/>
              <wp:lineTo x="0" y="4371"/>
              <wp:lineTo x="0" y="20981"/>
              <wp:lineTo x="581" y="20981"/>
              <wp:lineTo x="3484" y="20981"/>
              <wp:lineTo x="10647" y="20981"/>
              <wp:lineTo x="19938" y="16610"/>
              <wp:lineTo x="19745" y="13987"/>
              <wp:lineTo x="21487" y="10490"/>
              <wp:lineTo x="21487" y="874"/>
              <wp:lineTo x="3678" y="0"/>
              <wp:lineTo x="387" y="0"/>
            </wp:wrapPolygon>
          </wp:wrapTight>
          <wp:docPr id="2" name="Imagem 2" descr="LOGOMAMANGUAP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MANGUAPE_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0530" cy="37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1636395</wp:posOffset>
          </wp:positionH>
          <wp:positionV relativeFrom="paragraph">
            <wp:posOffset>-15240</wp:posOffset>
          </wp:positionV>
          <wp:extent cx="2085975" cy="43116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D93E9">
    <w:pPr>
      <w:pStyle w:val="27"/>
      <w:rPr>
        <w:rFonts w:hint="default"/>
        <w:lang w:val="pt-BR"/>
      </w:rPr>
    </w:pPr>
  </w:p>
  <w:p w14:paraId="5AFF5DDC">
    <w:pPr>
      <w:pStyle w:val="27"/>
      <w:rPr>
        <w:rFonts w:hint="default"/>
        <w:lang w:val="pt-BR"/>
      </w:rPr>
    </w:pPr>
  </w:p>
  <w:p w14:paraId="19B19B6F">
    <w:pPr>
      <w:pStyle w:val="27"/>
      <w:rPr>
        <w:rFonts w:hint="default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1E2"/>
    <w:rsid w:val="00AA1D8D"/>
    <w:rsid w:val="00B47730"/>
    <w:rsid w:val="00CB0664"/>
    <w:rsid w:val="00FC693F"/>
    <w:rsid w:val="01505F15"/>
    <w:rsid w:val="018A0D81"/>
    <w:rsid w:val="02164BBF"/>
    <w:rsid w:val="022C3E83"/>
    <w:rsid w:val="027569E4"/>
    <w:rsid w:val="032A1583"/>
    <w:rsid w:val="063B3980"/>
    <w:rsid w:val="067C3ED8"/>
    <w:rsid w:val="076B71E3"/>
    <w:rsid w:val="081836CD"/>
    <w:rsid w:val="092B1819"/>
    <w:rsid w:val="092E7896"/>
    <w:rsid w:val="09325785"/>
    <w:rsid w:val="095D0A48"/>
    <w:rsid w:val="09D65F6C"/>
    <w:rsid w:val="0A8D13AC"/>
    <w:rsid w:val="0AEB73E9"/>
    <w:rsid w:val="0BDC2AA5"/>
    <w:rsid w:val="0E6D60CC"/>
    <w:rsid w:val="0F9A13CF"/>
    <w:rsid w:val="0F9C5147"/>
    <w:rsid w:val="0FA04C44"/>
    <w:rsid w:val="10DB1C9F"/>
    <w:rsid w:val="118D3569"/>
    <w:rsid w:val="12B01665"/>
    <w:rsid w:val="1459033B"/>
    <w:rsid w:val="166D65D9"/>
    <w:rsid w:val="173F2414"/>
    <w:rsid w:val="175974DB"/>
    <w:rsid w:val="177B3E6B"/>
    <w:rsid w:val="179D5FE6"/>
    <w:rsid w:val="17B27858"/>
    <w:rsid w:val="18850C84"/>
    <w:rsid w:val="19326D45"/>
    <w:rsid w:val="194A5944"/>
    <w:rsid w:val="19B32C13"/>
    <w:rsid w:val="1A905DA4"/>
    <w:rsid w:val="1B161216"/>
    <w:rsid w:val="1B31384A"/>
    <w:rsid w:val="1B7A634B"/>
    <w:rsid w:val="1C2638BB"/>
    <w:rsid w:val="1D195724"/>
    <w:rsid w:val="1E0A6E72"/>
    <w:rsid w:val="1E6C0929"/>
    <w:rsid w:val="1EAF7A27"/>
    <w:rsid w:val="21361936"/>
    <w:rsid w:val="229D5AD9"/>
    <w:rsid w:val="236C420F"/>
    <w:rsid w:val="23EA1AB5"/>
    <w:rsid w:val="24BC2EF5"/>
    <w:rsid w:val="25495BD7"/>
    <w:rsid w:val="26136E77"/>
    <w:rsid w:val="26754750"/>
    <w:rsid w:val="26B76B93"/>
    <w:rsid w:val="287B4287"/>
    <w:rsid w:val="296A5517"/>
    <w:rsid w:val="2A4807CC"/>
    <w:rsid w:val="2ADE4D64"/>
    <w:rsid w:val="2AEB07F7"/>
    <w:rsid w:val="2B1529CB"/>
    <w:rsid w:val="2B2C626C"/>
    <w:rsid w:val="2DB93E5F"/>
    <w:rsid w:val="2DCA0CFC"/>
    <w:rsid w:val="2FFF6D79"/>
    <w:rsid w:val="31125FC2"/>
    <w:rsid w:val="320C2251"/>
    <w:rsid w:val="3458445F"/>
    <w:rsid w:val="345C39F7"/>
    <w:rsid w:val="35927671"/>
    <w:rsid w:val="35F90E99"/>
    <w:rsid w:val="35FA439C"/>
    <w:rsid w:val="361C3174"/>
    <w:rsid w:val="368B3C8B"/>
    <w:rsid w:val="384017B2"/>
    <w:rsid w:val="3CD24055"/>
    <w:rsid w:val="3D6B7A7E"/>
    <w:rsid w:val="3EB540CC"/>
    <w:rsid w:val="3F757EE8"/>
    <w:rsid w:val="406F6832"/>
    <w:rsid w:val="40992EC5"/>
    <w:rsid w:val="41161732"/>
    <w:rsid w:val="413B39FD"/>
    <w:rsid w:val="42FA1607"/>
    <w:rsid w:val="433B4241"/>
    <w:rsid w:val="436B696D"/>
    <w:rsid w:val="44492ADD"/>
    <w:rsid w:val="446A1E39"/>
    <w:rsid w:val="455C2443"/>
    <w:rsid w:val="45A4384A"/>
    <w:rsid w:val="4B0610EB"/>
    <w:rsid w:val="4B1864C4"/>
    <w:rsid w:val="4CCE2312"/>
    <w:rsid w:val="4CD65B12"/>
    <w:rsid w:val="4E6361BF"/>
    <w:rsid w:val="4EFA6704"/>
    <w:rsid w:val="4FC46925"/>
    <w:rsid w:val="50660FFB"/>
    <w:rsid w:val="50AC42CA"/>
    <w:rsid w:val="50C84969"/>
    <w:rsid w:val="51AA7C07"/>
    <w:rsid w:val="51B807F7"/>
    <w:rsid w:val="52267BB8"/>
    <w:rsid w:val="525A5DF9"/>
    <w:rsid w:val="52900B48"/>
    <w:rsid w:val="52FD1E8A"/>
    <w:rsid w:val="53922953"/>
    <w:rsid w:val="545310AB"/>
    <w:rsid w:val="561546F9"/>
    <w:rsid w:val="566460D3"/>
    <w:rsid w:val="572C2811"/>
    <w:rsid w:val="575F5BF3"/>
    <w:rsid w:val="57870B5C"/>
    <w:rsid w:val="581C5F77"/>
    <w:rsid w:val="5AA53337"/>
    <w:rsid w:val="5B683EE7"/>
    <w:rsid w:val="5CCC024F"/>
    <w:rsid w:val="5D5F055F"/>
    <w:rsid w:val="60152716"/>
    <w:rsid w:val="61B2276A"/>
    <w:rsid w:val="640721AA"/>
    <w:rsid w:val="64444777"/>
    <w:rsid w:val="64C612E4"/>
    <w:rsid w:val="650335BA"/>
    <w:rsid w:val="673C6B0D"/>
    <w:rsid w:val="678E6274"/>
    <w:rsid w:val="67B1772D"/>
    <w:rsid w:val="68BE3584"/>
    <w:rsid w:val="6953779A"/>
    <w:rsid w:val="69B76B7E"/>
    <w:rsid w:val="6A676231"/>
    <w:rsid w:val="6C9D0B3F"/>
    <w:rsid w:val="6CB665FF"/>
    <w:rsid w:val="6D884504"/>
    <w:rsid w:val="6DC966B7"/>
    <w:rsid w:val="6DCF4734"/>
    <w:rsid w:val="6DE71781"/>
    <w:rsid w:val="6E374674"/>
    <w:rsid w:val="6E51148A"/>
    <w:rsid w:val="71B3075F"/>
    <w:rsid w:val="72102F85"/>
    <w:rsid w:val="738F4116"/>
    <w:rsid w:val="740F13FD"/>
    <w:rsid w:val="748F358F"/>
    <w:rsid w:val="74AC7227"/>
    <w:rsid w:val="752B4FB0"/>
    <w:rsid w:val="75C7725D"/>
    <w:rsid w:val="76A0428D"/>
    <w:rsid w:val="7702026F"/>
    <w:rsid w:val="77A41857"/>
    <w:rsid w:val="782902B2"/>
    <w:rsid w:val="789A4D4B"/>
    <w:rsid w:val="7A65044C"/>
    <w:rsid w:val="7A863E33"/>
    <w:rsid w:val="7B0C08EF"/>
    <w:rsid w:val="7B5754EB"/>
    <w:rsid w:val="7CB53923"/>
    <w:rsid w:val="7DA60DC6"/>
    <w:rsid w:val="7E0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qFormat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qFormat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Table Paragraph"/>
    <w:basedOn w:val="1"/>
    <w:qFormat/>
    <w:uiPriority w:val="1"/>
    <w:pPr>
      <w:ind w:left="1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1849</Characters>
  <Lines>0</Lines>
  <Paragraphs>0</Paragraphs>
  <TotalTime>0</TotalTime>
  <ScaleCrop>false</ScaleCrop>
  <LinksUpToDate>false</LinksUpToDate>
  <CharactersWithSpaces>2009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Rafaella Soares</cp:lastModifiedBy>
  <dcterms:modified xsi:type="dcterms:W3CDTF">2026-03-19T15:03:26Z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2B9E6A49D94847E39F48F0FB3F1D3693_12</vt:lpwstr>
  </property>
  <property fmtid="{D5CDD505-2E9C-101B-9397-08002B2CF9AE}" pid="4" name="KSOTemplateDocerSaveRecord">
    <vt:lpwstr>eyJoZGlkIjoiN2M5ZWYxZmQ4ZTQ1OTg1OWQxNTdmYjEwNzkzMDZhOTQiLCJ1c2VySWQiOiIxMjU0NTc2NDQ2NDEzIn0=</vt:lpwstr>
  </property>
</Properties>
</file>