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B6844">
      <w:pPr>
        <w:jc w:val="center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</w:rPr>
        <w:t xml:space="preserve">ANEXO 1 </w:t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-</w:t>
      </w:r>
      <w:r>
        <w:rPr>
          <w:rFonts w:hint="default" w:ascii="Calibri" w:hAnsi="Calibri" w:cs="Calibri"/>
          <w:b/>
          <w:bCs/>
          <w:sz w:val="24"/>
          <w:szCs w:val="24"/>
        </w:rPr>
        <w:t xml:space="preserve"> AUTODECLARAÇÃO PARA AÇÕES AFIRMATIVAS E PONTUAÇÃO</w:t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 xml:space="preserve"> DIFERENCIADA</w:t>
      </w:r>
    </w:p>
    <w:p w14:paraId="2073B7C2">
      <w:pPr>
        <w:pStyle w:val="20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Eu, _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___________</w:t>
      </w:r>
      <w:r>
        <w:rPr>
          <w:rFonts w:hint="default" w:ascii="Calibri" w:hAnsi="Calibri" w:cs="Calibri"/>
          <w:color w:val="auto"/>
          <w:sz w:val="24"/>
          <w:szCs w:val="24"/>
        </w:rPr>
        <w:t>___________________________________________________________,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CPF nº 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_________</w:t>
      </w:r>
      <w:r>
        <w:rPr>
          <w:rFonts w:hint="default" w:ascii="Calibri" w:hAnsi="Calibri" w:cs="Calibri"/>
          <w:color w:val="auto"/>
          <w:sz w:val="24"/>
          <w:szCs w:val="24"/>
        </w:rPr>
        <w:t>______________________, RG nº ______________________ (Órgão Expedidor: ____________),residente à________________________________________________________,</w:t>
      </w:r>
      <w:r>
        <w:rPr>
          <w:rFonts w:hint="default" w:ascii="Calibri" w:hAnsi="Calibri" w:cs="Calibri"/>
          <w:color w:val="auto"/>
          <w:sz w:val="24"/>
          <w:szCs w:val="24"/>
        </w:rPr>
        <w:br w:type="textWrapping"/>
      </w:r>
      <w:r>
        <w:rPr>
          <w:rFonts w:hint="default" w:ascii="Calibri" w:hAnsi="Calibri" w:cs="Calibri"/>
          <w:color w:val="auto"/>
          <w:sz w:val="24"/>
          <w:szCs w:val="24"/>
        </w:rPr>
        <w:t>Bairro ____________________, Cidade ____________________, UF ________,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b/>
          <w:bCs/>
          <w:color w:val="auto"/>
          <w:sz w:val="24"/>
          <w:szCs w:val="24"/>
        </w:rPr>
        <w:t>DECLARO,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para fins de participação no Edital _________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______________________</w:t>
      </w:r>
      <w:r>
        <w:rPr>
          <w:rFonts w:hint="default" w:ascii="Calibri" w:hAnsi="Calibri" w:cs="Calibri"/>
          <w:color w:val="auto"/>
          <w:sz w:val="24"/>
          <w:szCs w:val="24"/>
        </w:rPr>
        <w:t>___________________, que:</w:t>
      </w:r>
    </w:p>
    <w:p w14:paraId="622A5E7C">
      <w:pPr>
        <w:pStyle w:val="4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1. AÇÕES AFIRMATIVAS (quando aplicável)</w:t>
      </w:r>
    </w:p>
    <w:p w14:paraId="1EB24998">
      <w:pPr>
        <w:pStyle w:val="20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Calibri" w:hAnsi="Calibri" w:cs="Calibri"/>
          <w:color w:val="auto"/>
          <w:sz w:val="24"/>
          <w:szCs w:val="24"/>
          <w:lang w:val="pt-BR"/>
        </w:rPr>
      </w:pPr>
      <w:r>
        <w:rPr>
          <w:rFonts w:hint="default" w:ascii="Calibri" w:hAnsi="Calibri" w:cs="Calibri"/>
          <w:color w:val="auto"/>
          <w:sz w:val="24"/>
          <w:szCs w:val="24"/>
        </w:rPr>
        <w:t>Me enquadro nas seguintes categorias previstas no edital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:</w:t>
      </w:r>
    </w:p>
    <w:p w14:paraId="5B33D5CE">
      <w:pPr>
        <w:pStyle w:val="20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( ) Pessoa Negra</w:t>
      </w:r>
      <w:r>
        <w:rPr>
          <w:rFonts w:hint="default" w:ascii="Calibri" w:hAnsi="Calibri" w:cs="Calibri"/>
          <w:color w:val="auto"/>
          <w:sz w:val="24"/>
          <w:szCs w:val="24"/>
        </w:rPr>
        <w:br w:type="textWrapping"/>
      </w:r>
      <w:r>
        <w:rPr>
          <w:rFonts w:hint="default" w:ascii="Calibri" w:hAnsi="Calibri" w:cs="Calibri"/>
          <w:color w:val="auto"/>
          <w:sz w:val="24"/>
          <w:szCs w:val="24"/>
        </w:rPr>
        <w:t>( ) Pessoa Indígena</w:t>
      </w:r>
      <w:r>
        <w:rPr>
          <w:rFonts w:hint="default" w:ascii="Calibri" w:hAnsi="Calibri" w:cs="Calibri"/>
          <w:color w:val="auto"/>
          <w:sz w:val="24"/>
          <w:szCs w:val="24"/>
        </w:rPr>
        <w:br w:type="textWrapping"/>
      </w:r>
      <w:r>
        <w:rPr>
          <w:rFonts w:hint="default" w:ascii="Calibri" w:hAnsi="Calibri" w:cs="Calibri"/>
          <w:color w:val="auto"/>
          <w:sz w:val="24"/>
          <w:szCs w:val="24"/>
        </w:rPr>
        <w:t xml:space="preserve">( ) Pessoa com Deficiência 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-</w:t>
      </w:r>
      <w:bookmarkStart w:id="0" w:name="_GoBack"/>
      <w:bookmarkEnd w:id="0"/>
      <w:r>
        <w:rPr>
          <w:rFonts w:hint="default" w:ascii="Calibri" w:hAnsi="Calibri" w:cs="Calibri"/>
          <w:color w:val="auto"/>
          <w:sz w:val="24"/>
          <w:szCs w:val="24"/>
        </w:rPr>
        <w:t xml:space="preserve"> PCD</w:t>
      </w:r>
    </w:p>
    <w:p w14:paraId="2CA08D15">
      <w:pPr>
        <w:pStyle w:val="4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2. CRITÉRIOS DE PONTUAÇÃO DIFERENCIADA</w:t>
      </w:r>
    </w:p>
    <w:p w14:paraId="2D527C94">
      <w:pPr>
        <w:pStyle w:val="20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Solicito pontuação adicional por me enquadrar ou representar grupo majoritário em:</w:t>
      </w:r>
    </w:p>
    <w:p w14:paraId="2E9D623E">
      <w:pPr>
        <w:pStyle w:val="20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( ) Mulheres</w:t>
      </w:r>
      <w:r>
        <w:rPr>
          <w:rFonts w:hint="default" w:ascii="Calibri" w:hAnsi="Calibri" w:cs="Calibri"/>
          <w:color w:val="auto"/>
          <w:sz w:val="24"/>
          <w:szCs w:val="24"/>
        </w:rPr>
        <w:br w:type="textWrapping"/>
      </w:r>
      <w:r>
        <w:rPr>
          <w:rFonts w:hint="default" w:ascii="Calibri" w:hAnsi="Calibri" w:cs="Calibri"/>
          <w:color w:val="auto"/>
          <w:sz w:val="24"/>
          <w:szCs w:val="24"/>
        </w:rPr>
        <w:t>( ) Pessoas LGBTQIAPN+</w:t>
      </w:r>
      <w:r>
        <w:rPr>
          <w:rFonts w:hint="default" w:ascii="Calibri" w:hAnsi="Calibri" w:cs="Calibri"/>
          <w:color w:val="auto"/>
          <w:sz w:val="24"/>
          <w:szCs w:val="24"/>
        </w:rPr>
        <w:br w:type="textWrapping"/>
      </w:r>
      <w:r>
        <w:rPr>
          <w:rFonts w:hint="default" w:ascii="Calibri" w:hAnsi="Calibri" w:cs="Calibri"/>
          <w:color w:val="auto"/>
          <w:sz w:val="24"/>
          <w:szCs w:val="24"/>
        </w:rPr>
        <w:t>( ) Pessoas Idosas (60+)</w:t>
      </w:r>
      <w:r>
        <w:rPr>
          <w:rFonts w:hint="default" w:ascii="Calibri" w:hAnsi="Calibri" w:cs="Calibri"/>
          <w:color w:val="auto"/>
          <w:sz w:val="24"/>
          <w:szCs w:val="24"/>
        </w:rPr>
        <w:br w:type="textWrapping"/>
      </w:r>
      <w:r>
        <w:rPr>
          <w:rFonts w:hint="default" w:ascii="Calibri" w:hAnsi="Calibri" w:cs="Calibri"/>
          <w:color w:val="auto"/>
          <w:sz w:val="24"/>
          <w:szCs w:val="24"/>
        </w:rPr>
        <w:t>( ) Pessoas em situação de vulnerabilidade social</w:t>
      </w:r>
      <w:r>
        <w:rPr>
          <w:rFonts w:hint="default" w:ascii="Calibri" w:hAnsi="Calibri" w:cs="Calibri"/>
          <w:color w:val="auto"/>
          <w:sz w:val="24"/>
          <w:szCs w:val="24"/>
        </w:rPr>
        <w:br w:type="textWrapping"/>
      </w:r>
      <w:r>
        <w:rPr>
          <w:rFonts w:hint="default" w:ascii="Calibri" w:hAnsi="Calibri" w:cs="Calibri"/>
          <w:color w:val="auto"/>
          <w:sz w:val="24"/>
          <w:szCs w:val="24"/>
        </w:rPr>
        <w:t>( ) Povos e Comunidades Tradicionais (especificar: ______________________)</w:t>
      </w:r>
    </w:p>
    <w:p w14:paraId="1C3E86CB">
      <w:pPr>
        <w:pStyle w:val="20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Declaro ainda que:</w:t>
      </w:r>
    </w:p>
    <w:p w14:paraId="193FAC36">
      <w:pPr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• As informações prestadas são verdadeiras e de minha inteira responsabilidade;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• Estou ciente de que a autodeclaração poderá ser verificada pela administração pública, conforme regras previstas no edital;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• Comprometo-me a apresentar documentação comprobatória, quando exigida, especialmente nos casos previstos para pessoas indígenas e pessoas com deficiência;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• Estou ciente de que a não comprovação ou a prestação de informações falsas implicará desclassificação da proposta e aplicação das penalidades legais cabíveis.</w:t>
      </w:r>
    </w:p>
    <w:p w14:paraId="74F893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alibri" w:hAnsi="Calibri" w:cs="Calibri"/>
          <w:sz w:val="24"/>
          <w:szCs w:val="24"/>
        </w:rPr>
      </w:pPr>
    </w:p>
    <w:p w14:paraId="2D2CA06F">
      <w:pPr>
        <w:keepNext w:val="0"/>
        <w:keepLines w:val="0"/>
        <w:pageBreakBefore w:val="0"/>
        <w:widowControl/>
        <w:tabs>
          <w:tab w:val="left" w:pos="6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  <w:lang w:val="pt-BR"/>
        </w:rPr>
        <w:t>Mamanguape-PB</w:t>
      </w:r>
      <w:r>
        <w:rPr>
          <w:rFonts w:hint="default" w:ascii="Calibri" w:hAnsi="Calibri" w:cs="Calibri"/>
          <w:color w:val="auto"/>
          <w:sz w:val="24"/>
          <w:szCs w:val="24"/>
        </w:rPr>
        <w:t>, ____ de _______________ de 202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6</w:t>
      </w:r>
      <w:r>
        <w:rPr>
          <w:rFonts w:hint="default" w:ascii="Calibri" w:hAnsi="Calibri" w:cs="Calibri"/>
          <w:color w:val="auto"/>
          <w:sz w:val="24"/>
          <w:szCs w:val="24"/>
        </w:rPr>
        <w:t>.</w:t>
      </w:r>
      <w:r>
        <w:rPr>
          <w:rFonts w:hint="default" w:ascii="Calibri" w:hAnsi="Calibri" w:cs="Calibri"/>
          <w:color w:val="auto"/>
          <w:sz w:val="24"/>
          <w:szCs w:val="24"/>
        </w:rPr>
        <w:br w:type="textWrapping"/>
      </w:r>
    </w:p>
    <w:p w14:paraId="4A83FB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Calibri" w:hAnsi="Calibri" w:cs="Calibri"/>
          <w:color w:val="auto"/>
          <w:sz w:val="24"/>
          <w:szCs w:val="24"/>
        </w:rPr>
      </w:pPr>
    </w:p>
    <w:p w14:paraId="3B6AAA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br w:type="textWrapping"/>
      </w:r>
      <w:r>
        <w:rPr>
          <w:rFonts w:hint="default" w:ascii="Calibri" w:hAnsi="Calibri" w:cs="Calibri"/>
          <w:color w:val="auto"/>
          <w:sz w:val="24"/>
          <w:szCs w:val="24"/>
        </w:rPr>
        <w:t>Assinatura do(a) Proponente</w:t>
      </w:r>
    </w:p>
    <w:p w14:paraId="49406C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Calibri" w:hAnsi="Calibri" w:cs="Calibri"/>
          <w:i/>
          <w:iCs/>
          <w:color w:val="auto"/>
          <w:sz w:val="24"/>
          <w:szCs w:val="24"/>
          <w:lang w:val="pt-BR"/>
        </w:rPr>
      </w:pPr>
      <w:r>
        <w:rPr>
          <w:rFonts w:hint="default" w:ascii="Calibri" w:hAnsi="Calibri" w:cs="Calibri"/>
          <w:i/>
          <w:iCs/>
          <w:color w:val="auto"/>
          <w:sz w:val="24"/>
          <w:szCs w:val="24"/>
        </w:rPr>
        <w:t>(Igual ou similar ao documento de identificação)</w:t>
      </w:r>
    </w:p>
    <w:sectPr>
      <w:headerReference r:id="rId5" w:type="default"/>
      <w:footerReference r:id="rId6" w:type="default"/>
      <w:pgSz w:w="12240" w:h="15840"/>
      <w:pgMar w:top="1701" w:right="1134" w:bottom="1134" w:left="1701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115C7">
    <w:pPr>
      <w:pStyle w:val="29"/>
      <w:jc w:val="center"/>
      <w:rPr>
        <w:rFonts w:hint="default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1F934">
    <w:pPr>
      <w:pStyle w:val="27"/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3505200</wp:posOffset>
          </wp:positionH>
          <wp:positionV relativeFrom="page">
            <wp:posOffset>410210</wp:posOffset>
          </wp:positionV>
          <wp:extent cx="2473960" cy="454025"/>
          <wp:effectExtent l="0" t="0" r="0" b="3175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279"/>
                  <a:stretch>
                    <a:fillRect/>
                  </a:stretch>
                </pic:blipFill>
                <pic:spPr>
                  <a:xfrm>
                    <a:off x="0" y="0"/>
                    <a:ext cx="2473960" cy="454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lang w:val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64135</wp:posOffset>
          </wp:positionH>
          <wp:positionV relativeFrom="paragraph">
            <wp:posOffset>17145</wp:posOffset>
          </wp:positionV>
          <wp:extent cx="1700530" cy="376555"/>
          <wp:effectExtent l="0" t="0" r="6350" b="4445"/>
          <wp:wrapTight wrapText="bothSides">
            <wp:wrapPolygon>
              <wp:start x="387" y="0"/>
              <wp:lineTo x="0" y="4371"/>
              <wp:lineTo x="0" y="20981"/>
              <wp:lineTo x="581" y="20981"/>
              <wp:lineTo x="3484" y="20981"/>
              <wp:lineTo x="10647" y="20981"/>
              <wp:lineTo x="19938" y="16610"/>
              <wp:lineTo x="19745" y="13987"/>
              <wp:lineTo x="21487" y="10490"/>
              <wp:lineTo x="21487" y="874"/>
              <wp:lineTo x="3678" y="0"/>
              <wp:lineTo x="387" y="0"/>
            </wp:wrapPolygon>
          </wp:wrapTight>
          <wp:docPr id="2" name="Imagem 2" descr="LOGOMAMANGUAPE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MAMANGUAPE_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00530" cy="37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1636395</wp:posOffset>
          </wp:positionH>
          <wp:positionV relativeFrom="paragraph">
            <wp:posOffset>-15240</wp:posOffset>
          </wp:positionV>
          <wp:extent cx="2085975" cy="431165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D33776">
    <w:pPr>
      <w:pStyle w:val="27"/>
    </w:pPr>
  </w:p>
  <w:p w14:paraId="09DA5E44">
    <w:pPr>
      <w:pStyle w:val="27"/>
      <w:rPr>
        <w:rFonts w:hint="default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5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9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1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3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3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061E2"/>
    <w:rsid w:val="00AA1D8D"/>
    <w:rsid w:val="00B47730"/>
    <w:rsid w:val="00CB0664"/>
    <w:rsid w:val="00FC693F"/>
    <w:rsid w:val="01505F15"/>
    <w:rsid w:val="018A0D81"/>
    <w:rsid w:val="02164BBF"/>
    <w:rsid w:val="022C3E83"/>
    <w:rsid w:val="027569E4"/>
    <w:rsid w:val="032A1583"/>
    <w:rsid w:val="063B3980"/>
    <w:rsid w:val="067C3ED8"/>
    <w:rsid w:val="076B71E3"/>
    <w:rsid w:val="081836CD"/>
    <w:rsid w:val="092B1819"/>
    <w:rsid w:val="092E7896"/>
    <w:rsid w:val="09325785"/>
    <w:rsid w:val="095D0A48"/>
    <w:rsid w:val="09D65F6C"/>
    <w:rsid w:val="0A8D13AC"/>
    <w:rsid w:val="0AEB73E9"/>
    <w:rsid w:val="0BDC2AA5"/>
    <w:rsid w:val="0E6D60CC"/>
    <w:rsid w:val="0F9A13CF"/>
    <w:rsid w:val="0F9C5147"/>
    <w:rsid w:val="0FA04C44"/>
    <w:rsid w:val="10DB1C9F"/>
    <w:rsid w:val="118D3569"/>
    <w:rsid w:val="121039F8"/>
    <w:rsid w:val="12B01665"/>
    <w:rsid w:val="1459033B"/>
    <w:rsid w:val="166D65D9"/>
    <w:rsid w:val="173F2414"/>
    <w:rsid w:val="175974DB"/>
    <w:rsid w:val="177B3E6B"/>
    <w:rsid w:val="179D5FE6"/>
    <w:rsid w:val="17B27858"/>
    <w:rsid w:val="18850C84"/>
    <w:rsid w:val="194A5944"/>
    <w:rsid w:val="19B32C13"/>
    <w:rsid w:val="1A905DA4"/>
    <w:rsid w:val="1B161216"/>
    <w:rsid w:val="1B31384A"/>
    <w:rsid w:val="1B7A634B"/>
    <w:rsid w:val="1C2638BB"/>
    <w:rsid w:val="1E0A6E72"/>
    <w:rsid w:val="1E6C0929"/>
    <w:rsid w:val="1EAF7A27"/>
    <w:rsid w:val="21361936"/>
    <w:rsid w:val="229D5AD9"/>
    <w:rsid w:val="236C420F"/>
    <w:rsid w:val="23EA1AB5"/>
    <w:rsid w:val="241B1616"/>
    <w:rsid w:val="24BC2EF5"/>
    <w:rsid w:val="25495BD7"/>
    <w:rsid w:val="26136E77"/>
    <w:rsid w:val="26754750"/>
    <w:rsid w:val="26B76B93"/>
    <w:rsid w:val="287B4287"/>
    <w:rsid w:val="296A5517"/>
    <w:rsid w:val="2A4807CC"/>
    <w:rsid w:val="2ADE4D64"/>
    <w:rsid w:val="2AEB07F7"/>
    <w:rsid w:val="2B1529CB"/>
    <w:rsid w:val="2B2C626C"/>
    <w:rsid w:val="2DB93E5F"/>
    <w:rsid w:val="2DCA0CFC"/>
    <w:rsid w:val="2FFF6D79"/>
    <w:rsid w:val="31125FC2"/>
    <w:rsid w:val="320C2251"/>
    <w:rsid w:val="3458445F"/>
    <w:rsid w:val="345C39F7"/>
    <w:rsid w:val="35927671"/>
    <w:rsid w:val="35F90E99"/>
    <w:rsid w:val="35FA439C"/>
    <w:rsid w:val="361C3174"/>
    <w:rsid w:val="368B3C8B"/>
    <w:rsid w:val="384017B2"/>
    <w:rsid w:val="3CD24055"/>
    <w:rsid w:val="3EB540CC"/>
    <w:rsid w:val="3F757EE8"/>
    <w:rsid w:val="406F6832"/>
    <w:rsid w:val="40992EC5"/>
    <w:rsid w:val="41161732"/>
    <w:rsid w:val="413B39FD"/>
    <w:rsid w:val="42FA1607"/>
    <w:rsid w:val="433B4241"/>
    <w:rsid w:val="436B696D"/>
    <w:rsid w:val="446A1E39"/>
    <w:rsid w:val="455C2443"/>
    <w:rsid w:val="45A4384A"/>
    <w:rsid w:val="4B0610EB"/>
    <w:rsid w:val="4B1864C4"/>
    <w:rsid w:val="4CCE2312"/>
    <w:rsid w:val="4CD65B12"/>
    <w:rsid w:val="4E6361BF"/>
    <w:rsid w:val="4EFA6704"/>
    <w:rsid w:val="4FC46925"/>
    <w:rsid w:val="50660FFB"/>
    <w:rsid w:val="50AC42CA"/>
    <w:rsid w:val="50C84969"/>
    <w:rsid w:val="51AA7C07"/>
    <w:rsid w:val="51B807F7"/>
    <w:rsid w:val="52267BB8"/>
    <w:rsid w:val="525A5DF9"/>
    <w:rsid w:val="52900B48"/>
    <w:rsid w:val="52FD1E8A"/>
    <w:rsid w:val="53922953"/>
    <w:rsid w:val="545310AB"/>
    <w:rsid w:val="561546F9"/>
    <w:rsid w:val="566460D3"/>
    <w:rsid w:val="572C2811"/>
    <w:rsid w:val="575F5BF3"/>
    <w:rsid w:val="57870B5C"/>
    <w:rsid w:val="581C5F77"/>
    <w:rsid w:val="58A24605"/>
    <w:rsid w:val="59231F89"/>
    <w:rsid w:val="5AA53337"/>
    <w:rsid w:val="5B683EE7"/>
    <w:rsid w:val="5CCC024F"/>
    <w:rsid w:val="5D5F055F"/>
    <w:rsid w:val="60152716"/>
    <w:rsid w:val="61B2276A"/>
    <w:rsid w:val="640721AA"/>
    <w:rsid w:val="64444777"/>
    <w:rsid w:val="64C612E4"/>
    <w:rsid w:val="650335BA"/>
    <w:rsid w:val="673C6B0D"/>
    <w:rsid w:val="678E6274"/>
    <w:rsid w:val="67B1772D"/>
    <w:rsid w:val="68BE3584"/>
    <w:rsid w:val="6953779A"/>
    <w:rsid w:val="69B76B7E"/>
    <w:rsid w:val="6A1C4CA3"/>
    <w:rsid w:val="6C9D0B3F"/>
    <w:rsid w:val="6CB665FF"/>
    <w:rsid w:val="6D884504"/>
    <w:rsid w:val="6DC966B7"/>
    <w:rsid w:val="6DCF4734"/>
    <w:rsid w:val="6DE31252"/>
    <w:rsid w:val="6DE71781"/>
    <w:rsid w:val="6E374674"/>
    <w:rsid w:val="6E51148A"/>
    <w:rsid w:val="70B328CC"/>
    <w:rsid w:val="71B3075F"/>
    <w:rsid w:val="72102F85"/>
    <w:rsid w:val="738F4116"/>
    <w:rsid w:val="740F13FD"/>
    <w:rsid w:val="74AC7227"/>
    <w:rsid w:val="752B4FB0"/>
    <w:rsid w:val="75C7725D"/>
    <w:rsid w:val="76A0428D"/>
    <w:rsid w:val="7702026F"/>
    <w:rsid w:val="77A41857"/>
    <w:rsid w:val="782902B2"/>
    <w:rsid w:val="789A4D4B"/>
    <w:rsid w:val="7A65044C"/>
    <w:rsid w:val="7A863E33"/>
    <w:rsid w:val="7B0C08EF"/>
    <w:rsid w:val="7B5754EB"/>
    <w:rsid w:val="7CB53923"/>
    <w:rsid w:val="7DA60DC6"/>
    <w:rsid w:val="7E0D6369"/>
    <w:rsid w:val="7F7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link w:val="4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8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9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6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17">
    <w:name w:val="Body Text"/>
    <w:basedOn w:val="1"/>
    <w:link w:val="48"/>
    <w:unhideWhenUsed/>
    <w:qFormat/>
    <w:uiPriority w:val="99"/>
    <w:pPr>
      <w:spacing w:after="120"/>
    </w:pPr>
  </w:style>
  <w:style w:type="paragraph" w:styleId="18">
    <w:name w:val="Title"/>
    <w:basedOn w:val="1"/>
    <w:next w:val="1"/>
    <w:link w:val="4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9">
    <w:name w:val="List Bullet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0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21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2">
    <w:name w:val="macro"/>
    <w:link w:val="51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3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4">
    <w:name w:val="Body Text 3"/>
    <w:basedOn w:val="1"/>
    <w:link w:val="50"/>
    <w:unhideWhenUsed/>
    <w:qFormat/>
    <w:uiPriority w:val="99"/>
    <w:pPr>
      <w:spacing w:after="120"/>
    </w:pPr>
    <w:rPr>
      <w:sz w:val="16"/>
      <w:szCs w:val="16"/>
    </w:rPr>
  </w:style>
  <w:style w:type="paragraph" w:styleId="25">
    <w:name w:val="List Number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Body Text 2"/>
    <w:basedOn w:val="1"/>
    <w:link w:val="49"/>
    <w:unhideWhenUsed/>
    <w:qFormat/>
    <w:uiPriority w:val="99"/>
    <w:pPr>
      <w:spacing w:after="120" w:line="480" w:lineRule="auto"/>
    </w:pPr>
  </w:style>
  <w:style w:type="paragraph" w:styleId="27">
    <w:name w:val="header"/>
    <w:basedOn w:val="1"/>
    <w:link w:val="3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footer"/>
    <w:basedOn w:val="1"/>
    <w:link w:val="4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0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1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33">
    <w:name w:val="List Number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4">
    <w:name w:val="Subtitle"/>
    <w:basedOn w:val="1"/>
    <w:next w:val="1"/>
    <w:link w:val="4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5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6">
    <w:name w:val="List Bullet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7">
    <w:name w:val="List Number"/>
    <w:basedOn w:val="1"/>
    <w:unhideWhenUsed/>
    <w:qFormat/>
    <w:uiPriority w:val="99"/>
    <w:pPr>
      <w:numPr>
        <w:ilvl w:val="0"/>
        <w:numId w:val="6"/>
      </w:numPr>
      <w:contextualSpacing/>
    </w:pPr>
  </w:style>
  <w:style w:type="table" w:styleId="38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Header Char"/>
    <w:basedOn w:val="11"/>
    <w:link w:val="27"/>
    <w:qFormat/>
    <w:uiPriority w:val="99"/>
  </w:style>
  <w:style w:type="character" w:customStyle="1" w:styleId="40">
    <w:name w:val="Footer Char"/>
    <w:basedOn w:val="11"/>
    <w:link w:val="29"/>
    <w:qFormat/>
    <w:uiPriority w:val="99"/>
  </w:style>
  <w:style w:type="paragraph" w:styleId="4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2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3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4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5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6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character" w:customStyle="1" w:styleId="48">
    <w:name w:val="Body Text Char"/>
    <w:basedOn w:val="11"/>
    <w:link w:val="17"/>
    <w:qFormat/>
    <w:uiPriority w:val="99"/>
  </w:style>
  <w:style w:type="character" w:customStyle="1" w:styleId="49">
    <w:name w:val="Body Text 2 Char"/>
    <w:basedOn w:val="11"/>
    <w:link w:val="26"/>
    <w:qFormat/>
    <w:uiPriority w:val="99"/>
  </w:style>
  <w:style w:type="character" w:customStyle="1" w:styleId="50">
    <w:name w:val="Body Text 3 Char"/>
    <w:basedOn w:val="11"/>
    <w:link w:val="24"/>
    <w:qFormat/>
    <w:uiPriority w:val="99"/>
    <w:rPr>
      <w:sz w:val="16"/>
      <w:szCs w:val="16"/>
    </w:rPr>
  </w:style>
  <w:style w:type="character" w:customStyle="1" w:styleId="51">
    <w:name w:val="Macro Text Char"/>
    <w:basedOn w:val="11"/>
    <w:link w:val="22"/>
    <w:qFormat/>
    <w:uiPriority w:val="99"/>
    <w:rPr>
      <w:rFonts w:ascii="Courier" w:hAnsi="Courier"/>
      <w:sz w:val="20"/>
      <w:szCs w:val="20"/>
    </w:rPr>
  </w:style>
  <w:style w:type="paragraph" w:styleId="52">
    <w:name w:val="Quote"/>
    <w:basedOn w:val="1"/>
    <w:next w:val="1"/>
    <w:link w:val="5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3">
    <w:name w:val="Quote Char"/>
    <w:basedOn w:val="11"/>
    <w:link w:val="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4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5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6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7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8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9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60">
    <w:name w:val="Intense Quote"/>
    <w:basedOn w:val="1"/>
    <w:next w:val="1"/>
    <w:link w:val="6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1">
    <w:name w:val="Intense Quote Char"/>
    <w:basedOn w:val="11"/>
    <w:link w:val="60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3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4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5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6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7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8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9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70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71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3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4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5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6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7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8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9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80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81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2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3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4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5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6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7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8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9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5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6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2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3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4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5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6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7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8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9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10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6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7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8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9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20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21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2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3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4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0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1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2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3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4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5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6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7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8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9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40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41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2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3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4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5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7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9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1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2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3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4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5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6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7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8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9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60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61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2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3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4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5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paragraph" w:customStyle="1" w:styleId="166">
    <w:name w:val="Table Paragraph"/>
    <w:basedOn w:val="1"/>
    <w:qFormat/>
    <w:uiPriority w:val="1"/>
    <w:pPr>
      <w:ind w:left="10"/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1438</Characters>
  <Lines>0</Lines>
  <Paragraphs>0</Paragraphs>
  <TotalTime>10</TotalTime>
  <ScaleCrop>false</ScaleCrop>
  <LinksUpToDate>false</LinksUpToDate>
  <CharactersWithSpaces>1615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Rafaella Soares</cp:lastModifiedBy>
  <dcterms:modified xsi:type="dcterms:W3CDTF">2026-03-19T18:51:08Z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2B9E6A49D94847E39F48F0FB3F1D3693_12</vt:lpwstr>
  </property>
  <property fmtid="{D5CDD505-2E9C-101B-9397-08002B2CF9AE}" pid="4" name="KSOTemplateDocerSaveRecord">
    <vt:lpwstr>eyJoZGlkIjoiN2M5ZWYxZmQ4ZTQ1OTg1OWQxNTdmYjEwNzkzMDZhOTQiLCJ1c2VySWQiOiIxMjU0NTc2NDQ2NDEzIn0=</vt:lpwstr>
  </property>
</Properties>
</file>