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07E46">
      <w:pPr>
        <w:pStyle w:val="4"/>
        <w:keepNext w:val="0"/>
        <w:keepLines w:val="0"/>
        <w:widowControl/>
        <w:suppressLineNumbers w:val="0"/>
        <w:rPr>
          <w:rFonts w:hint="default" w:ascii="Calibri" w:hAnsi="Calibri" w:cs="Calibri"/>
          <w:color w:val="auto"/>
          <w:sz w:val="24"/>
          <w:szCs w:val="24"/>
        </w:rPr>
      </w:pPr>
      <w:r>
        <w:rPr>
          <w:rStyle w:val="13"/>
          <w:rFonts w:hint="default" w:ascii="Calibri" w:hAnsi="Calibri" w:cs="Calibri"/>
          <w:b/>
          <w:bCs/>
          <w:color w:val="auto"/>
          <w:sz w:val="24"/>
          <w:szCs w:val="24"/>
        </w:rPr>
        <w:t xml:space="preserve">ANEXO 3 – </w:t>
      </w:r>
      <w:r>
        <w:rPr>
          <w:rStyle w:val="13"/>
          <w:rFonts w:hint="default" w:ascii="Calibri" w:hAnsi="Calibri" w:cs="Calibri"/>
          <w:b/>
          <w:bCs/>
          <w:color w:val="auto"/>
          <w:sz w:val="24"/>
          <w:szCs w:val="24"/>
          <w:lang w:val="pt-BR"/>
        </w:rPr>
        <w:t xml:space="preserve">MINUTA DE </w:t>
      </w:r>
      <w:r>
        <w:rPr>
          <w:rStyle w:val="13"/>
          <w:rFonts w:hint="default" w:ascii="Calibri" w:hAnsi="Calibri" w:cs="Calibri"/>
          <w:b/>
          <w:bCs/>
          <w:color w:val="auto"/>
          <w:sz w:val="24"/>
          <w:szCs w:val="24"/>
        </w:rPr>
        <w:t>DECLARAÇÃO DE REPRESENTATIVIDADE PARA GRUPOS INFORMAIS</w:t>
      </w:r>
    </w:p>
    <w:p w14:paraId="49AA37EA">
      <w:pPr>
        <w:pStyle w:val="20"/>
        <w:keepNext w:val="0"/>
        <w:keepLines w:val="0"/>
        <w:widowControl/>
        <w:suppressLineNumbers w:val="0"/>
        <w:jc w:val="center"/>
        <w:rPr>
          <w:rFonts w:hint="default" w:ascii="Calibri" w:hAnsi="Calibri" w:cs="Calibri"/>
          <w:sz w:val="24"/>
          <w:szCs w:val="24"/>
        </w:rPr>
      </w:pPr>
      <w:r>
        <w:rPr>
          <w:rStyle w:val="13"/>
          <w:rFonts w:hint="default" w:ascii="Calibri" w:hAnsi="Calibri" w:cs="Calibri"/>
          <w:sz w:val="24"/>
          <w:szCs w:val="24"/>
        </w:rPr>
        <w:t>DECLARAÇÃO</w:t>
      </w:r>
    </w:p>
    <w:p w14:paraId="4C9D8FE2">
      <w:pPr>
        <w:pStyle w:val="20"/>
        <w:keepNext w:val="0"/>
        <w:keepLines w:val="0"/>
        <w:widowControl/>
        <w:suppressLineNumbers w:val="0"/>
        <w:spacing w:line="240" w:lineRule="auto"/>
        <w:rPr>
          <w:rFonts w:hint="default" w:ascii="Calibri" w:hAnsi="Calibri" w:cs="Calibri"/>
          <w:sz w:val="24"/>
          <w:szCs w:val="24"/>
          <w:lang w:val="pt-BR"/>
        </w:rPr>
      </w:pPr>
      <w:r>
        <w:rPr>
          <w:rFonts w:hint="default" w:ascii="Calibri" w:hAnsi="Calibri" w:cs="Calibri"/>
          <w:sz w:val="24"/>
          <w:szCs w:val="24"/>
        </w:rPr>
        <w:t>Nós, abaixo identificados, integrantes do</w:t>
      </w:r>
      <w:r>
        <w:rPr>
          <w:rFonts w:hint="default" w:ascii="Calibri" w:hAnsi="Calibri" w:cs="Calibri"/>
          <w:sz w:val="24"/>
          <w:szCs w:val="24"/>
          <w:lang w:val="pt-BR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grupo/coletiv</w:t>
      </w:r>
      <w:r>
        <w:rPr>
          <w:rFonts w:hint="default" w:ascii="Calibri" w:hAnsi="Calibri" w:cs="Calibri"/>
          <w:sz w:val="24"/>
          <w:szCs w:val="24"/>
          <w:lang w:val="pt-BR"/>
        </w:rPr>
        <w:t>o</w:t>
      </w:r>
      <w:r>
        <w:rPr>
          <w:rFonts w:hint="default" w:ascii="Calibri" w:hAnsi="Calibri" w:cs="Calibri"/>
          <w:sz w:val="24"/>
          <w:szCs w:val="24"/>
        </w:rPr>
        <w:t>_______________________________,</w:t>
      </w:r>
      <w:r>
        <w:rPr>
          <w:rFonts w:hint="default" w:ascii="Calibri" w:hAnsi="Calibri" w:cs="Calibri"/>
          <w:sz w:val="24"/>
          <w:szCs w:val="24"/>
          <w:lang w:val="pt-BR"/>
        </w:rPr>
        <w:t xml:space="preserve"> </w:t>
      </w:r>
      <w:r>
        <w:rPr>
          <w:rStyle w:val="13"/>
          <w:rFonts w:hint="default" w:ascii="Calibri" w:hAnsi="Calibri" w:cs="Calibri"/>
          <w:sz w:val="24"/>
          <w:szCs w:val="24"/>
        </w:rPr>
        <w:t>DECLARAMOS</w:t>
      </w:r>
      <w:r>
        <w:rPr>
          <w:rFonts w:hint="default" w:ascii="Calibri" w:hAnsi="Calibri" w:cs="Calibri"/>
          <w:sz w:val="24"/>
          <w:szCs w:val="24"/>
        </w:rPr>
        <w:t xml:space="preserve">, para os devidos fins, que </w:t>
      </w:r>
      <w:r>
        <w:rPr>
          <w:rStyle w:val="13"/>
          <w:rFonts w:hint="default" w:ascii="Calibri" w:hAnsi="Calibri" w:cs="Calibri"/>
          <w:sz w:val="24"/>
          <w:szCs w:val="24"/>
        </w:rPr>
        <w:t>(Nome completo do representante)</w:t>
      </w:r>
      <w:r>
        <w:rPr>
          <w:rFonts w:hint="default" w:ascii="Calibri" w:hAnsi="Calibri" w:cs="Calibri"/>
          <w:sz w:val="24"/>
          <w:szCs w:val="24"/>
        </w:rPr>
        <w:t xml:space="preserve">, CPF nº </w:t>
      </w:r>
      <w:r>
        <w:rPr>
          <w:rFonts w:hint="default" w:ascii="Calibri" w:hAnsi="Calibri" w:cs="Calibri"/>
          <w:sz w:val="24"/>
          <w:szCs w:val="24"/>
          <w:lang w:val="pt-BR"/>
        </w:rPr>
        <w:t>________</w:t>
      </w:r>
      <w:r>
        <w:rPr>
          <w:rFonts w:hint="default" w:ascii="Calibri" w:hAnsi="Calibri" w:cs="Calibri"/>
          <w:sz w:val="24"/>
          <w:szCs w:val="24"/>
        </w:rPr>
        <w:t xml:space="preserve">, residente na Rua/Av. __________________________________________ Nº ___, Bairro ____________________, CEP ________, Cidade ____________________, Estado _______, foi nomeado(a) e constituído(a) </w:t>
      </w:r>
      <w:r>
        <w:rPr>
          <w:rStyle w:val="13"/>
          <w:rFonts w:hint="default" w:ascii="Calibri" w:hAnsi="Calibri" w:cs="Calibri"/>
          <w:sz w:val="24"/>
          <w:szCs w:val="24"/>
        </w:rPr>
        <w:t>REPRESENTANTE LEGAL</w:t>
      </w:r>
      <w:r>
        <w:rPr>
          <w:rFonts w:hint="default" w:ascii="Calibri" w:hAnsi="Calibri" w:cs="Calibri"/>
          <w:sz w:val="24"/>
          <w:szCs w:val="24"/>
        </w:rPr>
        <w:t xml:space="preserve"> do grupo, podendo, para tanto:</w:t>
      </w:r>
      <w:r>
        <w:rPr>
          <w:rFonts w:hint="default" w:ascii="Calibri" w:hAnsi="Calibri" w:cs="Calibri"/>
          <w:sz w:val="24"/>
          <w:szCs w:val="24"/>
          <w:lang w:val="pt-BR"/>
        </w:rPr>
        <w:t xml:space="preserve"> f</w:t>
      </w:r>
      <w:r>
        <w:rPr>
          <w:rFonts w:hint="default" w:ascii="Calibri" w:hAnsi="Calibri" w:cs="Calibri"/>
          <w:sz w:val="24"/>
          <w:szCs w:val="24"/>
        </w:rPr>
        <w:t>irmar compromissos e acordos</w:t>
      </w:r>
      <w:r>
        <w:rPr>
          <w:rFonts w:hint="default" w:ascii="Calibri" w:hAnsi="Calibri" w:cs="Calibri"/>
          <w:sz w:val="24"/>
          <w:szCs w:val="24"/>
          <w:lang w:val="pt-BR"/>
        </w:rPr>
        <w:t>, r</w:t>
      </w:r>
      <w:r>
        <w:rPr>
          <w:rFonts w:hint="default" w:ascii="Calibri" w:hAnsi="Calibri" w:cs="Calibri"/>
          <w:sz w:val="24"/>
          <w:szCs w:val="24"/>
        </w:rPr>
        <w:t>eceber pagamentos e dar quitação</w:t>
      </w:r>
      <w:r>
        <w:rPr>
          <w:rFonts w:hint="default" w:ascii="Calibri" w:hAnsi="Calibri" w:cs="Calibri"/>
          <w:sz w:val="24"/>
          <w:szCs w:val="24"/>
          <w:lang w:val="pt-BR"/>
        </w:rPr>
        <w:t>, r</w:t>
      </w:r>
      <w:r>
        <w:rPr>
          <w:rFonts w:hint="default" w:ascii="Calibri" w:hAnsi="Calibri" w:cs="Calibri"/>
          <w:sz w:val="24"/>
          <w:szCs w:val="24"/>
        </w:rPr>
        <w:t>epresentar o grupo perante a Prefeitura de Mamanguape-PB e demais órgãos</w:t>
      </w:r>
      <w:r>
        <w:rPr>
          <w:rFonts w:hint="default" w:ascii="Calibri" w:hAnsi="Calibri" w:cs="Calibri"/>
          <w:sz w:val="24"/>
          <w:szCs w:val="24"/>
          <w:lang w:val="pt-BR"/>
        </w:rPr>
        <w:t xml:space="preserve"> e p</w:t>
      </w:r>
      <w:r>
        <w:rPr>
          <w:rFonts w:hint="default" w:ascii="Calibri" w:hAnsi="Calibri" w:cs="Calibri"/>
          <w:sz w:val="24"/>
          <w:szCs w:val="24"/>
        </w:rPr>
        <w:t>raticar todos os atos necessários para o bom e fiel desempenho desta representação</w:t>
      </w:r>
      <w:r>
        <w:rPr>
          <w:rFonts w:hint="default" w:ascii="Calibri" w:hAnsi="Calibri" w:cs="Calibri"/>
          <w:sz w:val="24"/>
          <w:szCs w:val="24"/>
          <w:lang w:val="pt-BR"/>
        </w:rPr>
        <w:t>.</w:t>
      </w:r>
    </w:p>
    <w:p w14:paraId="545CD51B">
      <w:pPr>
        <w:pStyle w:val="20"/>
        <w:keepNext w:val="0"/>
        <w:keepLines w:val="0"/>
        <w:widowControl/>
        <w:suppressLineNumbers w:val="0"/>
        <w:spacing w:line="240" w:lineRule="auto"/>
        <w:rPr>
          <w:rFonts w:hint="default" w:ascii="Calibri" w:hAnsi="Calibri" w:cs="Calibri"/>
          <w:sz w:val="24"/>
          <w:szCs w:val="24"/>
        </w:rPr>
      </w:pPr>
      <w:r>
        <w:rPr>
          <w:rStyle w:val="13"/>
          <w:rFonts w:hint="default" w:ascii="Calibri" w:hAnsi="Calibri" w:cs="Calibri"/>
          <w:sz w:val="24"/>
          <w:szCs w:val="24"/>
        </w:rPr>
        <w:t>Integrantes do Grupo:</w:t>
      </w:r>
    </w:p>
    <w:p w14:paraId="1D16AB50">
      <w:pPr>
        <w:pStyle w:val="20"/>
        <w:keepNext w:val="0"/>
        <w:keepLines w:val="0"/>
        <w:widowControl/>
        <w:numPr>
          <w:ilvl w:val="0"/>
          <w:numId w:val="7"/>
        </w:numPr>
        <w:suppressLineNumbers w:val="0"/>
        <w:spacing w:line="240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Nome: ________________________________</w:t>
      </w:r>
      <w:r>
        <w:rPr>
          <w:rFonts w:hint="default" w:ascii="Calibri" w:hAnsi="Calibri" w:cs="Calibri"/>
          <w:sz w:val="24"/>
          <w:szCs w:val="24"/>
        </w:rPr>
        <w:br w:type="textWrapping"/>
      </w:r>
      <w:r>
        <w:rPr>
          <w:rFonts w:hint="default" w:ascii="Calibri" w:hAnsi="Calibri" w:cs="Calibri"/>
          <w:sz w:val="24"/>
          <w:szCs w:val="24"/>
        </w:rPr>
        <w:t>Endereço: _______________________________</w:t>
      </w:r>
      <w:r>
        <w:rPr>
          <w:rFonts w:hint="default" w:ascii="Calibri" w:hAnsi="Calibri" w:cs="Calibri"/>
          <w:sz w:val="24"/>
          <w:szCs w:val="24"/>
        </w:rPr>
        <w:br w:type="textWrapping"/>
      </w:r>
      <w:r>
        <w:rPr>
          <w:rFonts w:hint="default" w:ascii="Calibri" w:hAnsi="Calibri" w:cs="Calibri"/>
          <w:sz w:val="24"/>
          <w:szCs w:val="24"/>
        </w:rPr>
        <w:t>RG: ____________ CPF: ____________________</w:t>
      </w:r>
      <w:r>
        <w:rPr>
          <w:rFonts w:hint="default" w:ascii="Calibri" w:hAnsi="Calibri" w:cs="Calibri"/>
          <w:sz w:val="24"/>
          <w:szCs w:val="24"/>
        </w:rPr>
        <w:br w:type="textWrapping"/>
      </w:r>
      <w:r>
        <w:rPr>
          <w:rFonts w:hint="default" w:ascii="Calibri" w:hAnsi="Calibri" w:cs="Calibri"/>
          <w:sz w:val="24"/>
          <w:szCs w:val="24"/>
        </w:rPr>
        <w:t>Profissão: _______________________________</w:t>
      </w:r>
      <w:r>
        <w:rPr>
          <w:rFonts w:hint="default" w:ascii="Calibri" w:hAnsi="Calibri" w:cs="Calibri"/>
          <w:sz w:val="24"/>
          <w:szCs w:val="24"/>
        </w:rPr>
        <w:br w:type="textWrapping"/>
      </w:r>
      <w:r>
        <w:rPr>
          <w:rFonts w:hint="default" w:ascii="Calibri" w:hAnsi="Calibri" w:cs="Calibri"/>
          <w:sz w:val="24"/>
          <w:szCs w:val="24"/>
        </w:rPr>
        <w:t>Assinatura: ______________________________</w:t>
      </w:r>
    </w:p>
    <w:p w14:paraId="016DEEC9">
      <w:pPr>
        <w:pStyle w:val="20"/>
        <w:keepNext w:val="0"/>
        <w:keepLines w:val="0"/>
        <w:widowControl/>
        <w:numPr>
          <w:numId w:val="0"/>
        </w:numPr>
        <w:suppressLineNumbers w:val="0"/>
        <w:spacing w:line="240" w:lineRule="auto"/>
        <w:ind w:leftChars="0" w:right="0" w:rightChars="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pt-BR"/>
        </w:rPr>
        <w:t xml:space="preserve">2. </w:t>
      </w:r>
      <w:r>
        <w:rPr>
          <w:rFonts w:hint="default" w:ascii="Calibri" w:hAnsi="Calibri" w:cs="Calibri"/>
          <w:sz w:val="24"/>
          <w:szCs w:val="24"/>
        </w:rPr>
        <w:t>Nome: ________________________________</w:t>
      </w:r>
      <w:r>
        <w:rPr>
          <w:rFonts w:hint="default" w:ascii="Calibri" w:hAnsi="Calibri" w:cs="Calibri"/>
          <w:sz w:val="24"/>
          <w:szCs w:val="24"/>
        </w:rPr>
        <w:br w:type="textWrapping"/>
      </w:r>
      <w:r>
        <w:rPr>
          <w:rFonts w:hint="default" w:ascii="Calibri" w:hAnsi="Calibri" w:cs="Calibri"/>
          <w:sz w:val="24"/>
          <w:szCs w:val="24"/>
        </w:rPr>
        <w:t>Endereço: _______________________________</w:t>
      </w:r>
      <w:r>
        <w:rPr>
          <w:rFonts w:hint="default" w:ascii="Calibri" w:hAnsi="Calibri" w:cs="Calibri"/>
          <w:sz w:val="24"/>
          <w:szCs w:val="24"/>
        </w:rPr>
        <w:br w:type="textWrapping"/>
      </w:r>
      <w:r>
        <w:rPr>
          <w:rFonts w:hint="default" w:ascii="Calibri" w:hAnsi="Calibri" w:cs="Calibri"/>
          <w:sz w:val="24"/>
          <w:szCs w:val="24"/>
        </w:rPr>
        <w:t>RG: ____________ CPF: ____________________</w:t>
      </w:r>
      <w:r>
        <w:rPr>
          <w:rFonts w:hint="default" w:ascii="Calibri" w:hAnsi="Calibri" w:cs="Calibri"/>
          <w:sz w:val="24"/>
          <w:szCs w:val="24"/>
        </w:rPr>
        <w:br w:type="textWrapping"/>
      </w:r>
      <w:r>
        <w:rPr>
          <w:rFonts w:hint="default" w:ascii="Calibri" w:hAnsi="Calibri" w:cs="Calibri"/>
          <w:sz w:val="24"/>
          <w:szCs w:val="24"/>
        </w:rPr>
        <w:t>Profissão: _______________________________</w:t>
      </w:r>
      <w:r>
        <w:rPr>
          <w:rFonts w:hint="default" w:ascii="Calibri" w:hAnsi="Calibri" w:cs="Calibri"/>
          <w:sz w:val="24"/>
          <w:szCs w:val="24"/>
        </w:rPr>
        <w:br w:type="textWrapping"/>
      </w:r>
      <w:r>
        <w:rPr>
          <w:rFonts w:hint="default" w:ascii="Calibri" w:hAnsi="Calibri" w:cs="Calibri"/>
          <w:sz w:val="24"/>
          <w:szCs w:val="24"/>
        </w:rPr>
        <w:t>Assinatura: ______________________________</w:t>
      </w:r>
    </w:p>
    <w:p w14:paraId="2964E859">
      <w:pPr>
        <w:pStyle w:val="20"/>
        <w:keepNext w:val="0"/>
        <w:keepLines w:val="0"/>
        <w:widowControl/>
        <w:suppressLineNumbers w:val="0"/>
        <w:spacing w:line="240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pt-BR"/>
        </w:rPr>
        <w:t xml:space="preserve">3. </w:t>
      </w:r>
      <w:r>
        <w:rPr>
          <w:rFonts w:hint="default" w:ascii="Calibri" w:hAnsi="Calibri" w:cs="Calibri"/>
          <w:sz w:val="24"/>
          <w:szCs w:val="24"/>
        </w:rPr>
        <w:t>Nome: ________________________________</w:t>
      </w:r>
      <w:r>
        <w:rPr>
          <w:rFonts w:hint="default" w:ascii="Calibri" w:hAnsi="Calibri" w:cs="Calibri"/>
          <w:sz w:val="24"/>
          <w:szCs w:val="24"/>
        </w:rPr>
        <w:br w:type="textWrapping"/>
      </w:r>
      <w:r>
        <w:rPr>
          <w:rFonts w:hint="default" w:ascii="Calibri" w:hAnsi="Calibri" w:cs="Calibri"/>
          <w:sz w:val="24"/>
          <w:szCs w:val="24"/>
        </w:rPr>
        <w:t>Endereço: _______________________________</w:t>
      </w:r>
      <w:r>
        <w:rPr>
          <w:rFonts w:hint="default" w:ascii="Calibri" w:hAnsi="Calibri" w:cs="Calibri"/>
          <w:sz w:val="24"/>
          <w:szCs w:val="24"/>
        </w:rPr>
        <w:br w:type="textWrapping"/>
      </w:r>
      <w:r>
        <w:rPr>
          <w:rFonts w:hint="default" w:ascii="Calibri" w:hAnsi="Calibri" w:cs="Calibri"/>
          <w:sz w:val="24"/>
          <w:szCs w:val="24"/>
        </w:rPr>
        <w:t>RG: ____________ CPF: ____________________</w:t>
      </w:r>
      <w:r>
        <w:rPr>
          <w:rFonts w:hint="default" w:ascii="Calibri" w:hAnsi="Calibri" w:cs="Calibri"/>
          <w:sz w:val="24"/>
          <w:szCs w:val="24"/>
        </w:rPr>
        <w:br w:type="textWrapping"/>
      </w:r>
      <w:r>
        <w:rPr>
          <w:rFonts w:hint="default" w:ascii="Calibri" w:hAnsi="Calibri" w:cs="Calibri"/>
          <w:sz w:val="24"/>
          <w:szCs w:val="24"/>
        </w:rPr>
        <w:t>Profissão: _______________________________</w:t>
      </w:r>
      <w:r>
        <w:rPr>
          <w:rFonts w:hint="default" w:ascii="Calibri" w:hAnsi="Calibri" w:cs="Calibri"/>
          <w:sz w:val="24"/>
          <w:szCs w:val="24"/>
        </w:rPr>
        <w:br w:type="textWrapping"/>
      </w:r>
      <w:r>
        <w:rPr>
          <w:rFonts w:hint="default" w:ascii="Calibri" w:hAnsi="Calibri" w:cs="Calibri"/>
          <w:sz w:val="24"/>
          <w:szCs w:val="24"/>
        </w:rPr>
        <w:t>Assinatura: ______________________________</w:t>
      </w:r>
    </w:p>
    <w:p w14:paraId="0D2FC9B4">
      <w:pPr>
        <w:pStyle w:val="20"/>
        <w:keepNext w:val="0"/>
        <w:keepLines w:val="0"/>
        <w:widowControl/>
        <w:suppressLineNumbers w:val="0"/>
        <w:spacing w:line="240" w:lineRule="auto"/>
        <w:rPr>
          <w:rFonts w:hint="default" w:ascii="Calibri" w:hAnsi="Calibri" w:cs="Calibri"/>
          <w:sz w:val="24"/>
          <w:szCs w:val="24"/>
        </w:rPr>
      </w:pPr>
      <w:r>
        <w:rPr>
          <w:rStyle w:val="14"/>
          <w:rFonts w:hint="default" w:ascii="Calibri" w:hAnsi="Calibri" w:cs="Calibri"/>
          <w:sz w:val="24"/>
          <w:szCs w:val="24"/>
        </w:rPr>
        <w:t>(Acrescentar mais linhas, se necessário)</w:t>
      </w:r>
    </w:p>
    <w:p w14:paraId="6C2ADF6B">
      <w:pPr>
        <w:pStyle w:val="20"/>
        <w:keepNext w:val="0"/>
        <w:keepLines w:val="0"/>
        <w:widowControl/>
        <w:suppressLineNumbers w:val="0"/>
        <w:spacing w:line="240" w:lineRule="auto"/>
        <w:jc w:val="righ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pt-BR"/>
        </w:rPr>
        <w:t>Mamanguape-PB</w:t>
      </w:r>
      <w:r>
        <w:rPr>
          <w:rFonts w:hint="default" w:ascii="Calibri" w:hAnsi="Calibri" w:cs="Calibri"/>
          <w:sz w:val="24"/>
          <w:szCs w:val="24"/>
        </w:rPr>
        <w:t>, ____ de _______________ de 2025.</w:t>
      </w:r>
    </w:p>
    <w:p w14:paraId="29A503F4">
      <w:pPr>
        <w:pStyle w:val="20"/>
        <w:keepNext w:val="0"/>
        <w:keepLines w:val="0"/>
        <w:widowControl/>
        <w:suppressLineNumbers w:val="0"/>
        <w:spacing w:line="240" w:lineRule="auto"/>
        <w:jc w:val="right"/>
        <w:rPr>
          <w:rFonts w:hint="default" w:ascii="Calibri" w:hAnsi="Calibri" w:cs="Calibri"/>
          <w:sz w:val="24"/>
          <w:szCs w:val="24"/>
        </w:rPr>
      </w:pPr>
    </w:p>
    <w:p w14:paraId="751FCC05">
      <w:pPr>
        <w:pStyle w:val="20"/>
        <w:keepNext w:val="0"/>
        <w:keepLines w:val="0"/>
        <w:widowControl/>
        <w:suppressLineNumbers w:val="0"/>
        <w:spacing w:line="240" w:lineRule="auto"/>
        <w:jc w:val="center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Assinatura do(a) Representante Legal</w:t>
      </w:r>
      <w:r>
        <w:rPr>
          <w:rFonts w:hint="default" w:ascii="Calibri" w:hAnsi="Calibri" w:cs="Calibri"/>
          <w:sz w:val="24"/>
          <w:szCs w:val="24"/>
        </w:rPr>
        <w:br w:type="textWrapping"/>
      </w:r>
      <w:r>
        <w:rPr>
          <w:rFonts w:hint="default" w:ascii="Calibri" w:hAnsi="Calibri" w:cs="Calibri"/>
          <w:sz w:val="24"/>
          <w:szCs w:val="24"/>
        </w:rPr>
        <w:t>(Assinar igual ao documento de identificação)</w:t>
      </w:r>
    </w:p>
    <w:p w14:paraId="49406C1D">
      <w:pPr>
        <w:pStyle w:val="20"/>
        <w:keepNext w:val="0"/>
        <w:keepLines w:val="0"/>
        <w:widowControl/>
        <w:suppressLineNumbers w:val="0"/>
        <w:spacing w:line="240" w:lineRule="auto"/>
        <w:jc w:val="center"/>
        <w:rPr>
          <w:rFonts w:hint="default" w:ascii="Calibri" w:hAnsi="Calibri" w:cs="Calibri"/>
          <w:sz w:val="24"/>
          <w:szCs w:val="24"/>
          <w:lang w:val="pt-BR"/>
        </w:rPr>
      </w:pPr>
      <w:bookmarkStart w:id="0" w:name="_GoBack"/>
      <w:bookmarkEnd w:id="0"/>
    </w:p>
    <w:sectPr>
      <w:headerReference r:id="rId5" w:type="default"/>
      <w:footerReference r:id="rId6" w:type="default"/>
      <w:pgSz w:w="12240" w:h="15840"/>
      <w:pgMar w:top="1701" w:right="1134" w:bottom="1134" w:left="1701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1115C7">
    <w:pPr>
      <w:pStyle w:val="29"/>
      <w:jc w:val="center"/>
      <w:rPr>
        <w:rFonts w:hint="default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CE6E70">
    <w:pPr>
      <w:pStyle w:val="27"/>
      <w:rPr>
        <w:rFonts w:hint="default"/>
        <w:lang w:val="pt-BR"/>
      </w:rPr>
    </w:pPr>
    <w:r>
      <w:rPr>
        <w:rFonts w:hint="default"/>
        <w:lang w:val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779780</wp:posOffset>
          </wp:positionH>
          <wp:positionV relativeFrom="paragraph">
            <wp:posOffset>-13335</wp:posOffset>
          </wp:positionV>
          <wp:extent cx="1922780" cy="425450"/>
          <wp:effectExtent l="0" t="0" r="58420" b="31750"/>
          <wp:wrapTight wrapText="bothSides">
            <wp:wrapPolygon>
              <wp:start x="514" y="0"/>
              <wp:lineTo x="0" y="3869"/>
              <wp:lineTo x="0" y="20891"/>
              <wp:lineTo x="685" y="20891"/>
              <wp:lineTo x="3424" y="20891"/>
              <wp:lineTo x="10272" y="20891"/>
              <wp:lineTo x="19859" y="16248"/>
              <wp:lineTo x="19688" y="12380"/>
              <wp:lineTo x="21400" y="10832"/>
              <wp:lineTo x="21400" y="774"/>
              <wp:lineTo x="3595" y="0"/>
              <wp:lineTo x="514" y="0"/>
            </wp:wrapPolygon>
          </wp:wrapTight>
          <wp:docPr id="2" name="Imagem 2" descr="LOGOMAMANGUAPE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MAMANGUAPE_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2780" cy="425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/>
        <w:lang w:val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2908935</wp:posOffset>
          </wp:positionH>
          <wp:positionV relativeFrom="paragraph">
            <wp:posOffset>-41275</wp:posOffset>
          </wp:positionV>
          <wp:extent cx="2322830" cy="519430"/>
          <wp:effectExtent l="0" t="0" r="0" b="0"/>
          <wp:wrapTight wrapText="bothSides">
            <wp:wrapPolygon>
              <wp:start x="5810" y="634"/>
              <wp:lineTo x="1275" y="2535"/>
              <wp:lineTo x="142" y="4436"/>
              <wp:lineTo x="142" y="15210"/>
              <wp:lineTo x="2976" y="20280"/>
              <wp:lineTo x="5810" y="20913"/>
              <wp:lineTo x="6377" y="20913"/>
              <wp:lineTo x="20407" y="20280"/>
              <wp:lineTo x="21399" y="12675"/>
              <wp:lineTo x="20691" y="10774"/>
              <wp:lineTo x="20974" y="1267"/>
              <wp:lineTo x="19699" y="634"/>
              <wp:lineTo x="6377" y="634"/>
              <wp:lineTo x="5810" y="634"/>
            </wp:wrapPolygon>
          </wp:wrapTight>
          <wp:docPr id="3" name="Imagem 3" descr="Imagem_do_WhatsApp_de_2025-08-21_à_s__10.51.08_2195559b-removebg-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Imagem_do_WhatsApp_de_2025-08-21_à_s__10.51.08_2195559b-removebg-preview"/>
                  <pic:cNvPicPr>
                    <a:picLocks noChangeAspect="1"/>
                  </pic:cNvPicPr>
                </pic:nvPicPr>
                <pic:blipFill>
                  <a:blip r:embed="rId2"/>
                  <a:srcRect t="13333" b="10437"/>
                  <a:stretch>
                    <a:fillRect/>
                  </a:stretch>
                </pic:blipFill>
                <pic:spPr>
                  <a:xfrm>
                    <a:off x="0" y="0"/>
                    <a:ext cx="2322830" cy="519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55D93E9">
    <w:pPr>
      <w:pStyle w:val="27"/>
      <w:rPr>
        <w:rFonts w:hint="default"/>
        <w:lang w:val="pt-BR"/>
      </w:rPr>
    </w:pPr>
  </w:p>
  <w:p w14:paraId="5AFF5DDC">
    <w:pPr>
      <w:pStyle w:val="27"/>
      <w:rPr>
        <w:rFonts w:hint="default"/>
        <w:lang w:val="pt-BR"/>
      </w:rPr>
    </w:pPr>
  </w:p>
  <w:p w14:paraId="19B19B6F">
    <w:pPr>
      <w:pStyle w:val="27"/>
      <w:rPr>
        <w:rFonts w:hint="default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5F58E1"/>
    <w:multiLevelType w:val="singleLevel"/>
    <w:tmpl w:val="DB5F58E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FFFFF7E"/>
    <w:multiLevelType w:val="singleLevel"/>
    <w:tmpl w:val="FFFFFF7E"/>
    <w:lvl w:ilvl="0" w:tentative="0">
      <w:start w:val="1"/>
      <w:numFmt w:val="decimal"/>
      <w:pStyle w:val="3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2">
    <w:nsid w:val="FFFFFF7F"/>
    <w:multiLevelType w:val="singleLevel"/>
    <w:tmpl w:val="FFFFFF7F"/>
    <w:lvl w:ilvl="0" w:tentative="0">
      <w:start w:val="1"/>
      <w:numFmt w:val="decimal"/>
      <w:pStyle w:val="25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3">
    <w:nsid w:val="FFFFFF82"/>
    <w:multiLevelType w:val="singleLevel"/>
    <w:tmpl w:val="FFFFFF82"/>
    <w:lvl w:ilvl="0" w:tentative="0">
      <w:start w:val="1"/>
      <w:numFmt w:val="bullet"/>
      <w:pStyle w:val="19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4">
    <w:nsid w:val="FFFFFF83"/>
    <w:multiLevelType w:val="singleLevel"/>
    <w:tmpl w:val="FFFFFF83"/>
    <w:lvl w:ilvl="0" w:tentative="0">
      <w:start w:val="1"/>
      <w:numFmt w:val="bullet"/>
      <w:pStyle w:val="21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5">
    <w:nsid w:val="FFFFFF88"/>
    <w:multiLevelType w:val="singleLevel"/>
    <w:tmpl w:val="FFFFFF88"/>
    <w:lvl w:ilvl="0" w:tentative="0">
      <w:start w:val="1"/>
      <w:numFmt w:val="decimal"/>
      <w:pStyle w:val="3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6">
    <w:nsid w:val="FFFFFF89"/>
    <w:multiLevelType w:val="singleLevel"/>
    <w:tmpl w:val="FFFFFF89"/>
    <w:lvl w:ilvl="0" w:tentative="0">
      <w:start w:val="1"/>
      <w:numFmt w:val="bullet"/>
      <w:pStyle w:val="3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8061E2"/>
    <w:rsid w:val="00AA1D8D"/>
    <w:rsid w:val="00B47730"/>
    <w:rsid w:val="00CB0664"/>
    <w:rsid w:val="00FC693F"/>
    <w:rsid w:val="01505F15"/>
    <w:rsid w:val="018A0D81"/>
    <w:rsid w:val="02164BBF"/>
    <w:rsid w:val="022C3E83"/>
    <w:rsid w:val="027569E4"/>
    <w:rsid w:val="032A1583"/>
    <w:rsid w:val="063B3980"/>
    <w:rsid w:val="067C3ED8"/>
    <w:rsid w:val="076B71E3"/>
    <w:rsid w:val="081836CD"/>
    <w:rsid w:val="092B1819"/>
    <w:rsid w:val="092E7896"/>
    <w:rsid w:val="09325785"/>
    <w:rsid w:val="095D0A48"/>
    <w:rsid w:val="09D65F6C"/>
    <w:rsid w:val="0A8D13AC"/>
    <w:rsid w:val="0AEB73E9"/>
    <w:rsid w:val="0BDC2AA5"/>
    <w:rsid w:val="0E6D60CC"/>
    <w:rsid w:val="0F9A13CF"/>
    <w:rsid w:val="0F9C5147"/>
    <w:rsid w:val="0FA04C44"/>
    <w:rsid w:val="10DB1C9F"/>
    <w:rsid w:val="118D3569"/>
    <w:rsid w:val="12B01665"/>
    <w:rsid w:val="1459033B"/>
    <w:rsid w:val="166D65D9"/>
    <w:rsid w:val="173F2414"/>
    <w:rsid w:val="175974DB"/>
    <w:rsid w:val="177B3E6B"/>
    <w:rsid w:val="179D5FE6"/>
    <w:rsid w:val="17B27858"/>
    <w:rsid w:val="18850C84"/>
    <w:rsid w:val="19326D45"/>
    <w:rsid w:val="194A5944"/>
    <w:rsid w:val="19B32C13"/>
    <w:rsid w:val="1A905DA4"/>
    <w:rsid w:val="1B161216"/>
    <w:rsid w:val="1B31384A"/>
    <w:rsid w:val="1B7A634B"/>
    <w:rsid w:val="1C2638BB"/>
    <w:rsid w:val="1E0A6E72"/>
    <w:rsid w:val="1E6C0929"/>
    <w:rsid w:val="1EAF7A27"/>
    <w:rsid w:val="21361936"/>
    <w:rsid w:val="229D5AD9"/>
    <w:rsid w:val="236C420F"/>
    <w:rsid w:val="23EA1AB5"/>
    <w:rsid w:val="24BC2EF5"/>
    <w:rsid w:val="25495BD7"/>
    <w:rsid w:val="26136E77"/>
    <w:rsid w:val="26754750"/>
    <w:rsid w:val="26B76B93"/>
    <w:rsid w:val="287B4287"/>
    <w:rsid w:val="296A5517"/>
    <w:rsid w:val="2A4807CC"/>
    <w:rsid w:val="2ADE4D64"/>
    <w:rsid w:val="2AEB07F7"/>
    <w:rsid w:val="2B1529CB"/>
    <w:rsid w:val="2B2C626C"/>
    <w:rsid w:val="2DB93E5F"/>
    <w:rsid w:val="2DCA0CFC"/>
    <w:rsid w:val="2FFF6D79"/>
    <w:rsid w:val="31125FC2"/>
    <w:rsid w:val="320C2251"/>
    <w:rsid w:val="3458445F"/>
    <w:rsid w:val="345C39F7"/>
    <w:rsid w:val="35927671"/>
    <w:rsid w:val="35F90E99"/>
    <w:rsid w:val="35FA439C"/>
    <w:rsid w:val="361C3174"/>
    <w:rsid w:val="368B3C8B"/>
    <w:rsid w:val="384017B2"/>
    <w:rsid w:val="3CD24055"/>
    <w:rsid w:val="3D6B7A7E"/>
    <w:rsid w:val="3EB540CC"/>
    <w:rsid w:val="3F757EE8"/>
    <w:rsid w:val="406F6832"/>
    <w:rsid w:val="40992EC5"/>
    <w:rsid w:val="41161732"/>
    <w:rsid w:val="413B39FD"/>
    <w:rsid w:val="42FA1607"/>
    <w:rsid w:val="433B4241"/>
    <w:rsid w:val="436B696D"/>
    <w:rsid w:val="44492ADD"/>
    <w:rsid w:val="446A1E39"/>
    <w:rsid w:val="455C2443"/>
    <w:rsid w:val="45A4384A"/>
    <w:rsid w:val="4B0610EB"/>
    <w:rsid w:val="4B1864C4"/>
    <w:rsid w:val="4CCE2312"/>
    <w:rsid w:val="4CD65B12"/>
    <w:rsid w:val="4E6361BF"/>
    <w:rsid w:val="4EFA6704"/>
    <w:rsid w:val="4FC46925"/>
    <w:rsid w:val="50660FFB"/>
    <w:rsid w:val="50AC42CA"/>
    <w:rsid w:val="50C84969"/>
    <w:rsid w:val="51AA7C07"/>
    <w:rsid w:val="51B807F7"/>
    <w:rsid w:val="52267BB8"/>
    <w:rsid w:val="525A5DF9"/>
    <w:rsid w:val="52900B48"/>
    <w:rsid w:val="52FD1E8A"/>
    <w:rsid w:val="53922953"/>
    <w:rsid w:val="545310AB"/>
    <w:rsid w:val="561546F9"/>
    <w:rsid w:val="566460D3"/>
    <w:rsid w:val="572C2811"/>
    <w:rsid w:val="575F5BF3"/>
    <w:rsid w:val="57870B5C"/>
    <w:rsid w:val="581C5F77"/>
    <w:rsid w:val="5AA53337"/>
    <w:rsid w:val="5B683EE7"/>
    <w:rsid w:val="5CCC024F"/>
    <w:rsid w:val="5D5F055F"/>
    <w:rsid w:val="60152716"/>
    <w:rsid w:val="61B2276A"/>
    <w:rsid w:val="640721AA"/>
    <w:rsid w:val="64444777"/>
    <w:rsid w:val="64C612E4"/>
    <w:rsid w:val="650335BA"/>
    <w:rsid w:val="673C6B0D"/>
    <w:rsid w:val="678E6274"/>
    <w:rsid w:val="67B1772D"/>
    <w:rsid w:val="68BE3584"/>
    <w:rsid w:val="6953779A"/>
    <w:rsid w:val="69B76B7E"/>
    <w:rsid w:val="6A676231"/>
    <w:rsid w:val="6C9D0B3F"/>
    <w:rsid w:val="6CB665FF"/>
    <w:rsid w:val="6D884504"/>
    <w:rsid w:val="6DC966B7"/>
    <w:rsid w:val="6DCF4734"/>
    <w:rsid w:val="6DE71781"/>
    <w:rsid w:val="6E374674"/>
    <w:rsid w:val="6E51148A"/>
    <w:rsid w:val="71B3075F"/>
    <w:rsid w:val="72102F85"/>
    <w:rsid w:val="738F4116"/>
    <w:rsid w:val="740F13FD"/>
    <w:rsid w:val="74AC7227"/>
    <w:rsid w:val="752B4FB0"/>
    <w:rsid w:val="75C7725D"/>
    <w:rsid w:val="76A0428D"/>
    <w:rsid w:val="7702026F"/>
    <w:rsid w:val="77A41857"/>
    <w:rsid w:val="782902B2"/>
    <w:rsid w:val="789A4D4B"/>
    <w:rsid w:val="7A65044C"/>
    <w:rsid w:val="7A863E33"/>
    <w:rsid w:val="7B0C08EF"/>
    <w:rsid w:val="7B5754EB"/>
    <w:rsid w:val="7CB53923"/>
    <w:rsid w:val="7DA60DC6"/>
    <w:rsid w:val="7E0D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link w:val="42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4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44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54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55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56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57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58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59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1"/>
    <w:qFormat/>
    <w:uiPriority w:val="22"/>
    <w:rPr>
      <w:b/>
      <w:bCs/>
    </w:rPr>
  </w:style>
  <w:style w:type="character" w:styleId="14">
    <w:name w:val="Emphasis"/>
    <w:basedOn w:val="11"/>
    <w:qFormat/>
    <w:uiPriority w:val="20"/>
    <w:rPr>
      <w:i/>
      <w:iCs/>
    </w:rPr>
  </w:style>
  <w:style w:type="character" w:styleId="15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styleId="16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17">
    <w:name w:val="Body Text"/>
    <w:basedOn w:val="1"/>
    <w:link w:val="48"/>
    <w:unhideWhenUsed/>
    <w:qFormat/>
    <w:uiPriority w:val="99"/>
    <w:pPr>
      <w:spacing w:after="120"/>
    </w:pPr>
  </w:style>
  <w:style w:type="paragraph" w:styleId="18">
    <w:name w:val="Title"/>
    <w:basedOn w:val="1"/>
    <w:next w:val="1"/>
    <w:link w:val="45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styleId="19">
    <w:name w:val="List Bullet 3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20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Cs w:val="24"/>
      <w:lang w:val="en-US" w:eastAsia="zh-CN" w:bidi="ar"/>
    </w:rPr>
  </w:style>
  <w:style w:type="paragraph" w:styleId="21">
    <w:name w:val="List Bullet 2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22">
    <w:name w:val="macro"/>
    <w:link w:val="51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23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4">
    <w:name w:val="Body Text 3"/>
    <w:basedOn w:val="1"/>
    <w:link w:val="50"/>
    <w:unhideWhenUsed/>
    <w:qFormat/>
    <w:uiPriority w:val="99"/>
    <w:pPr>
      <w:spacing w:after="120"/>
    </w:pPr>
    <w:rPr>
      <w:sz w:val="16"/>
      <w:szCs w:val="16"/>
    </w:rPr>
  </w:style>
  <w:style w:type="paragraph" w:styleId="25">
    <w:name w:val="List Number 2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26">
    <w:name w:val="Body Text 2"/>
    <w:basedOn w:val="1"/>
    <w:link w:val="49"/>
    <w:unhideWhenUsed/>
    <w:qFormat/>
    <w:uiPriority w:val="99"/>
    <w:pPr>
      <w:spacing w:after="120" w:line="480" w:lineRule="auto"/>
    </w:pPr>
  </w:style>
  <w:style w:type="paragraph" w:styleId="27">
    <w:name w:val="header"/>
    <w:basedOn w:val="1"/>
    <w:link w:val="3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8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29">
    <w:name w:val="footer"/>
    <w:basedOn w:val="1"/>
    <w:link w:val="40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30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31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33">
    <w:name w:val="List Number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34">
    <w:name w:val="Subtitle"/>
    <w:basedOn w:val="1"/>
    <w:next w:val="1"/>
    <w:link w:val="4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35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36">
    <w:name w:val="List Bullet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37">
    <w:name w:val="List Number"/>
    <w:basedOn w:val="1"/>
    <w:unhideWhenUsed/>
    <w:qFormat/>
    <w:uiPriority w:val="99"/>
    <w:pPr>
      <w:numPr>
        <w:ilvl w:val="0"/>
        <w:numId w:val="6"/>
      </w:numPr>
      <w:contextualSpacing/>
    </w:pPr>
  </w:style>
  <w:style w:type="table" w:styleId="38">
    <w:name w:val="Table Grid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9">
    <w:name w:val="Header Char"/>
    <w:basedOn w:val="11"/>
    <w:link w:val="27"/>
    <w:qFormat/>
    <w:uiPriority w:val="99"/>
  </w:style>
  <w:style w:type="character" w:customStyle="1" w:styleId="40">
    <w:name w:val="Footer Char"/>
    <w:basedOn w:val="11"/>
    <w:link w:val="29"/>
    <w:qFormat/>
    <w:uiPriority w:val="99"/>
  </w:style>
  <w:style w:type="paragraph" w:styleId="41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42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43">
    <w:name w:val="Heading 2 Char"/>
    <w:basedOn w:val="11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44">
    <w:name w:val="Heading 3 Char"/>
    <w:basedOn w:val="11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5">
    <w:name w:val="Title Char"/>
    <w:basedOn w:val="11"/>
    <w:link w:val="18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46">
    <w:name w:val="Subtitle Char"/>
    <w:basedOn w:val="11"/>
    <w:link w:val="3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47">
    <w:name w:val="List Paragraph"/>
    <w:basedOn w:val="1"/>
    <w:qFormat/>
    <w:uiPriority w:val="34"/>
    <w:pPr>
      <w:ind w:left="720"/>
      <w:contextualSpacing/>
    </w:pPr>
  </w:style>
  <w:style w:type="character" w:customStyle="1" w:styleId="48">
    <w:name w:val="Body Text Char"/>
    <w:basedOn w:val="11"/>
    <w:link w:val="17"/>
    <w:qFormat/>
    <w:uiPriority w:val="99"/>
  </w:style>
  <w:style w:type="character" w:customStyle="1" w:styleId="49">
    <w:name w:val="Body Text 2 Char"/>
    <w:basedOn w:val="11"/>
    <w:link w:val="26"/>
    <w:qFormat/>
    <w:uiPriority w:val="99"/>
  </w:style>
  <w:style w:type="character" w:customStyle="1" w:styleId="50">
    <w:name w:val="Body Text 3 Char"/>
    <w:basedOn w:val="11"/>
    <w:link w:val="24"/>
    <w:qFormat/>
    <w:uiPriority w:val="99"/>
    <w:rPr>
      <w:sz w:val="16"/>
      <w:szCs w:val="16"/>
    </w:rPr>
  </w:style>
  <w:style w:type="character" w:customStyle="1" w:styleId="51">
    <w:name w:val="Macro Text Char"/>
    <w:basedOn w:val="11"/>
    <w:link w:val="22"/>
    <w:qFormat/>
    <w:uiPriority w:val="99"/>
    <w:rPr>
      <w:rFonts w:ascii="Courier" w:hAnsi="Courier"/>
      <w:sz w:val="20"/>
      <w:szCs w:val="20"/>
    </w:rPr>
  </w:style>
  <w:style w:type="paragraph" w:styleId="52">
    <w:name w:val="Quote"/>
    <w:basedOn w:val="1"/>
    <w:next w:val="1"/>
    <w:link w:val="5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53">
    <w:name w:val="Quote Char"/>
    <w:basedOn w:val="11"/>
    <w:link w:val="52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54">
    <w:name w:val="Heading 4 Char"/>
    <w:basedOn w:val="11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55">
    <w:name w:val="Heading 5 Char"/>
    <w:basedOn w:val="11"/>
    <w:link w:val="6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56">
    <w:name w:val="Heading 6 Char"/>
    <w:basedOn w:val="11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57">
    <w:name w:val="Heading 7 Char"/>
    <w:basedOn w:val="11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8">
    <w:name w:val="Heading 8 Char"/>
    <w:basedOn w:val="11"/>
    <w:link w:val="9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59">
    <w:name w:val="Heading 9 Char"/>
    <w:basedOn w:val="11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60">
    <w:name w:val="Intense Quote"/>
    <w:basedOn w:val="1"/>
    <w:next w:val="1"/>
    <w:link w:val="61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61">
    <w:name w:val="Intense Quote Char"/>
    <w:basedOn w:val="11"/>
    <w:link w:val="60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62">
    <w:name w:val="Subtle Emphasis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3">
    <w:name w:val="Intense Emphasis"/>
    <w:basedOn w:val="11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64">
    <w:name w:val="Subtle Reference"/>
    <w:basedOn w:val="11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65">
    <w:name w:val="Intense Reference"/>
    <w:basedOn w:val="11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66">
    <w:name w:val="Book Title"/>
    <w:basedOn w:val="11"/>
    <w:qFormat/>
    <w:uiPriority w:val="33"/>
    <w:rPr>
      <w:b/>
      <w:bCs/>
      <w:smallCaps/>
      <w:spacing w:val="5"/>
    </w:rPr>
  </w:style>
  <w:style w:type="paragraph" w:customStyle="1" w:styleId="67">
    <w:name w:val="TOC Heading"/>
    <w:basedOn w:val="2"/>
    <w:next w:val="1"/>
    <w:semiHidden/>
    <w:unhideWhenUsed/>
    <w:qFormat/>
    <w:uiPriority w:val="39"/>
    <w:pPr>
      <w:outlineLvl w:val="9"/>
    </w:pPr>
  </w:style>
  <w:style w:type="table" w:styleId="68">
    <w:name w:val="Light Shading"/>
    <w:basedOn w:val="1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69">
    <w:name w:val="Light Shading Accent 1"/>
    <w:basedOn w:val="1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70">
    <w:name w:val="Light Shading Accent 2"/>
    <w:basedOn w:val="1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71">
    <w:name w:val="Light Shading Accent 3"/>
    <w:basedOn w:val="1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Light Shading Accent 4"/>
    <w:basedOn w:val="1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73">
    <w:name w:val="Light Shading Accent 5"/>
    <w:basedOn w:val="1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74">
    <w:name w:val="Light Shading Accent 6"/>
    <w:basedOn w:val="1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75">
    <w:name w:val="Light List"/>
    <w:basedOn w:val="1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76">
    <w:name w:val="Light List Accent 1"/>
    <w:basedOn w:val="12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77">
    <w:name w:val="Light List Accent 2"/>
    <w:basedOn w:val="1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78">
    <w:name w:val="Light List Accent 3"/>
    <w:basedOn w:val="1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79">
    <w:name w:val="Light List Accent 4"/>
    <w:basedOn w:val="1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80">
    <w:name w:val="Light List Accent 5"/>
    <w:basedOn w:val="12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81">
    <w:name w:val="Light List Accent 6"/>
    <w:basedOn w:val="1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82">
    <w:name w:val="Light Grid"/>
    <w:basedOn w:val="1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83">
    <w:name w:val="Light Grid Accent 1"/>
    <w:basedOn w:val="1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84">
    <w:name w:val="Light Grid Accent 2"/>
    <w:basedOn w:val="1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85">
    <w:name w:val="Light Grid Accent 3"/>
    <w:basedOn w:val="1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86">
    <w:name w:val="Light Grid Accent 4"/>
    <w:basedOn w:val="1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87">
    <w:name w:val="Light Grid Accent 5"/>
    <w:basedOn w:val="1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88">
    <w:name w:val="Light Grid Accent 6"/>
    <w:basedOn w:val="1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89">
    <w:name w:val="Medium Shading 1"/>
    <w:basedOn w:val="12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BFBFBF" w:themeFill="tex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0">
    <w:name w:val="Medium Shading 1 Accent 1"/>
    <w:basedOn w:val="1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1">
    <w:name w:val="Medium Shading 1 Accent 2"/>
    <w:basedOn w:val="1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FD3D3" w:themeFill="accent2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2">
    <w:name w:val="Medium Shading 1 Accent 3"/>
    <w:basedOn w:val="12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6EED5" w:themeFill="accent3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3">
    <w:name w:val="Medium Shading 1 Accent 4"/>
    <w:basedOn w:val="1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8E8" w:themeFill="accent4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4">
    <w:name w:val="Medium Shading 1 Accent 5"/>
    <w:basedOn w:val="1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2EAF0" w:themeFill="accent5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5">
    <w:name w:val="Medium Shading 1 Accent 6"/>
    <w:basedOn w:val="1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D1" w:themeFill="accent6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6">
    <w:name w:val="Medium Shading 2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7">
    <w:name w:val="Medium Shading 2 Accent 1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8">
    <w:name w:val="Medium Shading 2 Accent 2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9">
    <w:name w:val="Medium Shading 2 Accent 3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00">
    <w:name w:val="Medium Shading 2 Accent 4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01">
    <w:name w:val="Medium Shading 2 Accent 5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02">
    <w:name w:val="Medium Shading 2 Accent 6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03">
    <w:name w:val="Medium List 1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cPr>
        <w:shd w:val="clear" w:color="auto" w:fill="BFBFBF" w:themeFill="text1" w:themeFillTint="3F"/>
      </w:tcPr>
    </w:tblStylePr>
    <w:tblStylePr w:type="band1Horz">
      <w:tcPr>
        <w:shd w:val="clear" w:color="auto" w:fill="BFBFBF" w:themeFill="text1" w:themeFillTint="3F"/>
      </w:tcPr>
    </w:tblStylePr>
  </w:style>
  <w:style w:type="table" w:styleId="104">
    <w:name w:val="Medium List 1 Accent 1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shd w:val="clear" w:color="auto" w:fill="D3DFEE" w:themeFill="accent1" w:themeFillTint="3F"/>
      </w:tcPr>
    </w:tblStylePr>
  </w:style>
  <w:style w:type="table" w:styleId="105">
    <w:name w:val="Medium List 1 Accent 2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cPr>
        <w:shd w:val="clear" w:color="auto" w:fill="EFD3D3" w:themeFill="accent2" w:themeFillTint="3F"/>
      </w:tcPr>
    </w:tblStylePr>
    <w:tblStylePr w:type="band1Horz">
      <w:tcPr>
        <w:shd w:val="clear" w:color="auto" w:fill="EFD3D3" w:themeFill="accent2" w:themeFillTint="3F"/>
      </w:tcPr>
    </w:tblStylePr>
  </w:style>
  <w:style w:type="table" w:styleId="106">
    <w:name w:val="Medium List 1 Accent 3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cPr>
        <w:shd w:val="clear" w:color="auto" w:fill="E6EED5" w:themeFill="accent3" w:themeFillTint="3F"/>
      </w:tcPr>
    </w:tblStylePr>
    <w:tblStylePr w:type="band1Horz">
      <w:tcPr>
        <w:shd w:val="clear" w:color="auto" w:fill="E6EED5" w:themeFill="accent3" w:themeFillTint="3F"/>
      </w:tcPr>
    </w:tblStylePr>
  </w:style>
  <w:style w:type="table" w:styleId="107">
    <w:name w:val="Medium List 1 Accent 4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cPr>
        <w:shd w:val="clear" w:color="auto" w:fill="DFD8E8" w:themeFill="accent4" w:themeFillTint="3F"/>
      </w:tcPr>
    </w:tblStylePr>
    <w:tblStylePr w:type="band1Horz">
      <w:tcPr>
        <w:shd w:val="clear" w:color="auto" w:fill="DFD8E8" w:themeFill="accent4" w:themeFillTint="3F"/>
      </w:tcPr>
    </w:tblStylePr>
  </w:style>
  <w:style w:type="table" w:styleId="108">
    <w:name w:val="Medium List 1 Accent 5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cPr>
        <w:shd w:val="clear" w:color="auto" w:fill="D2EAF0" w:themeFill="accent5" w:themeFillTint="3F"/>
      </w:tcPr>
    </w:tblStylePr>
    <w:tblStylePr w:type="band1Horz">
      <w:tcPr>
        <w:shd w:val="clear" w:color="auto" w:fill="D2EAF0" w:themeFill="accent5" w:themeFillTint="3F"/>
      </w:tcPr>
    </w:tblStylePr>
  </w:style>
  <w:style w:type="table" w:styleId="109">
    <w:name w:val="Medium List 1 Accent 6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cPr>
        <w:shd w:val="clear" w:color="auto" w:fill="FDE5D1" w:themeFill="accent6" w:themeFillTint="3F"/>
      </w:tcPr>
    </w:tblStylePr>
    <w:tblStylePr w:type="band1Horz">
      <w:tcPr>
        <w:shd w:val="clear" w:color="auto" w:fill="FDE5D1" w:themeFill="accent6" w:themeFillTint="3F"/>
      </w:tcPr>
    </w:tblStylePr>
  </w:style>
  <w:style w:type="table" w:styleId="110">
    <w:name w:val="Medium List 2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1">
    <w:name w:val="Medium List 2 Accent 1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2">
    <w:name w:val="Medium List 2 Accent 2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3">
    <w:name w:val="Medium List 2 Accent 3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4">
    <w:name w:val="Medium List 2 Accent 4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5">
    <w:name w:val="Medium List 2 Accent 5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6">
    <w:name w:val="Medium List 2 Accent 6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7">
    <w:name w:val="Medium Grid 1"/>
    <w:basedOn w:val="12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shd w:val="clear" w:color="auto" w:fill="7F7F7F" w:themeFill="text1" w:themeFillTint="7F"/>
      </w:tcPr>
    </w:tblStylePr>
  </w:style>
  <w:style w:type="table" w:styleId="118">
    <w:name w:val="Medium Grid 1 Accent 1"/>
    <w:basedOn w:val="12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shd w:val="clear" w:color="auto" w:fill="A7C0DE" w:themeFill="accent1" w:themeFillTint="7F"/>
      </w:tcPr>
    </w:tblStylePr>
  </w:style>
  <w:style w:type="table" w:styleId="119">
    <w:name w:val="Medium Grid 1 Accent 2"/>
    <w:basedOn w:val="12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shd w:val="clear" w:color="auto" w:fill="DFA7A6" w:themeFill="accent2" w:themeFillTint="7F"/>
      </w:tcPr>
    </w:tblStylePr>
  </w:style>
  <w:style w:type="table" w:styleId="120">
    <w:name w:val="Medium Grid 1 Accent 3"/>
    <w:basedOn w:val="12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shd w:val="clear" w:color="auto" w:fill="CDDDAC" w:themeFill="accent3" w:themeFillTint="7F"/>
      </w:tcPr>
    </w:tblStylePr>
  </w:style>
  <w:style w:type="table" w:styleId="121">
    <w:name w:val="Medium Grid 1 Accent 4"/>
    <w:basedOn w:val="12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shd w:val="clear" w:color="auto" w:fill="BFB1D0" w:themeFill="accent4" w:themeFillTint="7F"/>
      </w:tcPr>
    </w:tblStylePr>
  </w:style>
  <w:style w:type="table" w:styleId="122">
    <w:name w:val="Medium Grid 1 Accent 5"/>
    <w:basedOn w:val="12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shd w:val="clear" w:color="auto" w:fill="A5D5E2" w:themeFill="accent5" w:themeFillTint="7F"/>
      </w:tcPr>
    </w:tblStylePr>
  </w:style>
  <w:style w:type="table" w:styleId="123">
    <w:name w:val="Medium Grid 1 Accent 6"/>
    <w:basedOn w:val="12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shd w:val="clear" w:color="auto" w:fill="FBCAA2" w:themeFill="accent6" w:themeFillTint="7F"/>
      </w:tcPr>
    </w:tblStylePr>
  </w:style>
  <w:style w:type="table" w:styleId="124">
    <w:name w:val="Medium Grid 2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5">
    <w:name w:val="Medium Grid 2 Accent 1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6">
    <w:name w:val="Medium Grid 2 Accent 2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7">
    <w:name w:val="Medium Grid 2 Accent 3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8">
    <w:name w:val="Medium Grid 2 Accent 4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9">
    <w:name w:val="Medium Grid 2 Accent 5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30">
    <w:name w:val="Medium Grid 2 Accent 6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31">
    <w:name w:val="Medium Grid 3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32">
    <w:name w:val="Medium Grid 3 Accent 1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33">
    <w:name w:val="Medium Grid 3 Accent 2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34">
    <w:name w:val="Medium Grid 3 Accent 3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35">
    <w:name w:val="Medium Grid 3 Accent 4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36">
    <w:name w:val="Medium Grid 3 Accent 5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37">
    <w:name w:val="Medium Grid 3 Accent 6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38">
    <w:name w:val="Dark List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39">
    <w:name w:val="Dark List Accent 1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40">
    <w:name w:val="Dark List Accent 2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41">
    <w:name w:val="Dark List Accent 3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42">
    <w:name w:val="Dark List Accent 4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43">
    <w:name w:val="Dark List Accent 5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44">
    <w:name w:val="Dark List Accent 6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45">
    <w:name w:val="Colorful Shading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6">
    <w:name w:val="Colorful Shading Accent 1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cPr>
        <w:shd w:val="clear" w:color="auto" w:fill="B8CCE4" w:themeFill="accent1" w:themeFillTint="66"/>
      </w:tcPr>
    </w:tblStylePr>
    <w:tblStylePr w:type="band1Horz"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7">
    <w:name w:val="Colorful Shading Accent 2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cPr>
        <w:shd w:val="clear" w:color="auto" w:fill="E5B8B7" w:themeFill="accent2" w:themeFillTint="66"/>
      </w:tcPr>
    </w:tblStylePr>
    <w:tblStylePr w:type="band1Horz"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8">
    <w:name w:val="Colorful Shading Accent 3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cPr>
        <w:shd w:val="clear" w:color="auto" w:fill="D6E3BC" w:themeFill="accent3" w:themeFillTint="66"/>
      </w:tcPr>
    </w:tblStylePr>
    <w:tblStylePr w:type="band1Horz">
      <w:tcPr>
        <w:shd w:val="clear" w:color="auto" w:fill="CDDDAC" w:themeFill="accent3" w:themeFillTint="7F"/>
      </w:tcPr>
    </w:tblStylePr>
  </w:style>
  <w:style w:type="table" w:styleId="149">
    <w:name w:val="Colorful Shading Accent 4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cPr>
        <w:shd w:val="clear" w:color="auto" w:fill="CCC0D9" w:themeFill="accent4" w:themeFillTint="66"/>
      </w:tcPr>
    </w:tblStylePr>
    <w:tblStylePr w:type="band1Horz"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50">
    <w:name w:val="Colorful Shading Accent 5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cPr>
        <w:shd w:val="clear" w:color="auto" w:fill="B6DDE8" w:themeFill="accent5" w:themeFillTint="66"/>
      </w:tcPr>
    </w:tblStylePr>
    <w:tblStylePr w:type="band1Horz"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51">
    <w:name w:val="Colorful Shading Accent 6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cPr>
        <w:shd w:val="clear" w:color="auto" w:fill="FBD4B4" w:themeFill="accent6" w:themeFillTint="66"/>
      </w:tcPr>
    </w:tblStylePr>
    <w:tblStylePr w:type="band1Horz"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52">
    <w:name w:val="Colorful List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shd w:val="clear" w:color="auto" w:fill="CCCCCC" w:themeFill="text1" w:themeFillTint="33"/>
      </w:tcPr>
    </w:tblStylePr>
  </w:style>
  <w:style w:type="table" w:styleId="153">
    <w:name w:val="Colorful List Accent 1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shd w:val="clear" w:color="auto" w:fill="DBE5F1" w:themeFill="accent1" w:themeFillTint="33"/>
      </w:tcPr>
    </w:tblStylePr>
  </w:style>
  <w:style w:type="table" w:styleId="154">
    <w:name w:val="Colorful List Accent 2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shd w:val="clear" w:color="auto" w:fill="F2DBDB" w:themeFill="accent2" w:themeFillTint="33"/>
      </w:tcPr>
    </w:tblStylePr>
  </w:style>
  <w:style w:type="table" w:styleId="155">
    <w:name w:val="Colorful List Accent 3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shd w:val="clear" w:color="auto" w:fill="EAF1DD" w:themeFill="accent3" w:themeFillTint="33"/>
      </w:tcPr>
    </w:tblStylePr>
  </w:style>
  <w:style w:type="table" w:styleId="156">
    <w:name w:val="Colorful List Accent 4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shd w:val="clear" w:color="auto" w:fill="E5DFEC" w:themeFill="accent4" w:themeFillTint="33"/>
      </w:tcPr>
    </w:tblStylePr>
  </w:style>
  <w:style w:type="table" w:styleId="157">
    <w:name w:val="Colorful List Accent 5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shd w:val="clear" w:color="auto" w:fill="DAEEF3" w:themeFill="accent5" w:themeFillTint="33"/>
      </w:tcPr>
    </w:tblStylePr>
  </w:style>
  <w:style w:type="table" w:styleId="158">
    <w:name w:val="Colorful List Accent 6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shd w:val="clear" w:color="auto" w:fill="FDE9D9" w:themeFill="accent6" w:themeFillTint="33"/>
      </w:tcPr>
    </w:tblStylePr>
  </w:style>
  <w:style w:type="table" w:styleId="159">
    <w:name w:val="Colorful Grid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 w:themeFillShade="BF"/>
      </w:tc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shd w:val="clear" w:color="auto" w:fill="7F7F7F" w:themeFill="text1" w:themeFillTint="7F"/>
      </w:tcPr>
    </w:tblStylePr>
  </w:style>
  <w:style w:type="table" w:styleId="160">
    <w:name w:val="Colorful Grid Accent 1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66091" w:themeFill="accent1" w:themeFillShade="BF"/>
      </w:tc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shd w:val="clear" w:color="auto" w:fill="A7C0DE" w:themeFill="accent1" w:themeFillTint="7F"/>
      </w:tcPr>
    </w:tblStylePr>
  </w:style>
  <w:style w:type="table" w:styleId="161">
    <w:name w:val="Colorful Grid Accent 2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43734" w:themeFill="accent2" w:themeFillShade="BF"/>
      </w:tc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shd w:val="clear" w:color="auto" w:fill="DFA7A6" w:themeFill="accent2" w:themeFillTint="7F"/>
      </w:tcPr>
    </w:tblStylePr>
  </w:style>
  <w:style w:type="table" w:styleId="162">
    <w:name w:val="Colorful Grid Accent 3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6923C" w:themeFill="accent3" w:themeFillShade="BF"/>
      </w:tc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shd w:val="clear" w:color="auto" w:fill="CDDDAC" w:themeFill="accent3" w:themeFillTint="7F"/>
      </w:tcPr>
    </w:tblStylePr>
  </w:style>
  <w:style w:type="table" w:styleId="163">
    <w:name w:val="Colorful Grid Accent 4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5F497A" w:themeFill="accent4" w:themeFillShade="BF"/>
      </w:tc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shd w:val="clear" w:color="auto" w:fill="BFB1D0" w:themeFill="accent4" w:themeFillTint="7F"/>
      </w:tcPr>
    </w:tblStylePr>
  </w:style>
  <w:style w:type="table" w:styleId="164">
    <w:name w:val="Colorful Grid Accent 5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1849B" w:themeFill="accent5" w:themeFillShade="BF"/>
      </w:tc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shd w:val="clear" w:color="auto" w:fill="A5D5E2" w:themeFill="accent5" w:themeFillTint="7F"/>
      </w:tcPr>
    </w:tblStylePr>
  </w:style>
  <w:style w:type="table" w:styleId="165">
    <w:name w:val="Colorful Grid Accent 6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E36C09" w:themeFill="accent6" w:themeFillShade="BF"/>
      </w:tc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shd w:val="clear" w:color="auto" w:fill="FBCAA2" w:themeFill="accent6" w:themeFillTint="7F"/>
      </w:tcPr>
    </w:tblStylePr>
  </w:style>
  <w:style w:type="paragraph" w:customStyle="1" w:styleId="166">
    <w:name w:val="Table Paragraph"/>
    <w:basedOn w:val="1"/>
    <w:qFormat/>
    <w:uiPriority w:val="1"/>
    <w:pPr>
      <w:ind w:left="10"/>
      <w:jc w:val="center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Rafaella Soares</cp:lastModifiedBy>
  <dcterms:modified xsi:type="dcterms:W3CDTF">2025-09-23T02:37:46Z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1046-12.2.0.22549</vt:lpwstr>
  </property>
  <property fmtid="{D5CDD505-2E9C-101B-9397-08002B2CF9AE}" pid="3" name="ICV">
    <vt:lpwstr>2B9E6A49D94847E39F48F0FB3F1D3693_12</vt:lpwstr>
  </property>
</Properties>
</file>