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F9BED">
      <w:pPr>
        <w:pStyle w:val="2"/>
        <w:jc w:val="center"/>
        <w:rPr>
          <w:rFonts w:hint="default" w:ascii="Calibri" w:hAnsi="Calibri" w:cs="Calibri"/>
          <w:color w:val="auto"/>
          <w:sz w:val="24"/>
          <w:szCs w:val="24"/>
        </w:rPr>
      </w:pPr>
      <w:r>
        <w:rPr>
          <w:rFonts w:hint="default" w:ascii="Calibri" w:hAnsi="Calibri" w:cs="Calibri"/>
          <w:color w:val="auto"/>
          <w:sz w:val="24"/>
          <w:szCs w:val="24"/>
        </w:rPr>
        <w:t>ANEXO 1 – AUTODECLARAÇÃO PARA AÇÕES AFIRMATIVAS</w:t>
      </w:r>
    </w:p>
    <w:p w14:paraId="3B44C830">
      <w:pPr>
        <w:rPr>
          <w:rFonts w:hint="default" w:ascii="Calibri" w:hAnsi="Calibri" w:cs="Calibri"/>
          <w:sz w:val="24"/>
          <w:szCs w:val="24"/>
        </w:rPr>
      </w:pPr>
    </w:p>
    <w:p w14:paraId="49E1D810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Eu, ______________________________________</w:t>
      </w:r>
      <w:r>
        <w:rPr>
          <w:rFonts w:hint="default" w:ascii="Calibri" w:hAnsi="Calibri" w:cs="Calibri"/>
          <w:sz w:val="24"/>
          <w:szCs w:val="24"/>
          <w:lang w:val="pt-BR"/>
        </w:rPr>
        <w:t>_________________________________</w:t>
      </w:r>
      <w:r>
        <w:rPr>
          <w:rFonts w:hint="default" w:ascii="Calibri" w:hAnsi="Calibri" w:cs="Calibri"/>
          <w:sz w:val="24"/>
          <w:szCs w:val="24"/>
        </w:rPr>
        <w:t>__,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portador(a) do CPF nº ______________________ e RG nº ______________________ (Órgão Expedidor: ____________), residente e domiciliado(a) à ________________________________, Bairro ____________, Cidade ____________________, UF ________,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DECLARO, para fins de atendimento às exigências do Edital ____________________________ (indicar: Mamanguape Folia nº 02/2025, Luzes do Natal nº 03/2025 ou Apoio a Espaços Culturais nº 04/2025), que:</w:t>
      </w:r>
    </w:p>
    <w:p w14:paraId="493D11B8">
      <w:p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Sou Pessoa Negra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Sou Pessoa Indígena (anexar RANI, declaração de pertencimento étnico ou registro equivalente, se aplicável)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Sou Pessoa com Deficiência – PCD (anexar laudo médico conforme CID-10 ou documento oficial)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  <w:lang w:val="pt-BR"/>
        </w:rPr>
        <w:t>Sou ou i</w:t>
      </w:r>
      <w:r>
        <w:rPr>
          <w:rFonts w:hint="default" w:ascii="Calibri" w:hAnsi="Calibri" w:cs="Calibri"/>
          <w:sz w:val="24"/>
          <w:szCs w:val="24"/>
        </w:rPr>
        <w:t>ntegro grupo majoritariamente composto por: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Mulheres   </w:t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Pessoas LGBTQIAPN+   </w:t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Pessoas Idosas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 xml:space="preserve">   </w:t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Pessoas em situação de rua   </w:t>
      </w:r>
      <w:r>
        <w:rPr>
          <w:rFonts w:hint="default" w:ascii="Calibri" w:hAnsi="Calibri" w:cs="Calibri"/>
          <w:sz w:val="24"/>
          <w:szCs w:val="24"/>
          <w:lang w:val="pt-BR"/>
        </w:rPr>
        <w:t>(  )</w:t>
      </w:r>
      <w:r>
        <w:rPr>
          <w:rFonts w:hint="default" w:ascii="Calibri" w:hAnsi="Calibri" w:cs="Calibri"/>
          <w:sz w:val="24"/>
          <w:szCs w:val="24"/>
        </w:rPr>
        <w:t xml:space="preserve"> Povos e comunidades tradicionais (especificar:_______________)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Estou ciente de que: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A veracidade das informações é de minha inteira responsabilidade;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- A falsidade desta declaração implicará nas penalidades previstas no Código Penal Brasileiro e na desclassificação da proposta.</w:t>
      </w:r>
    </w:p>
    <w:p w14:paraId="5EF8EC50">
      <w:pPr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pt-BR"/>
        </w:rPr>
        <w:t>Mamanguape-PB</w:t>
      </w:r>
      <w:r>
        <w:rPr>
          <w:rFonts w:hint="default" w:ascii="Calibri" w:hAnsi="Calibri" w:cs="Calibri"/>
          <w:sz w:val="24"/>
          <w:szCs w:val="24"/>
        </w:rPr>
        <w:t>, ____ de _______________ de 2025.</w:t>
      </w:r>
      <w:r>
        <w:rPr>
          <w:rFonts w:hint="default" w:ascii="Calibri" w:hAnsi="Calibri" w:cs="Calibri"/>
          <w:sz w:val="24"/>
          <w:szCs w:val="24"/>
        </w:rPr>
        <w:br w:type="textWrapping"/>
      </w:r>
    </w:p>
    <w:p w14:paraId="66313678">
      <w:pPr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_________________________________________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Assinatura do(a) Proponente</w:t>
      </w:r>
      <w:r>
        <w:rPr>
          <w:rFonts w:hint="default" w:ascii="Calibri" w:hAnsi="Calibri" w:cs="Calibri"/>
          <w:sz w:val="24"/>
          <w:szCs w:val="24"/>
        </w:rPr>
        <w:br w:type="textWrapping"/>
      </w:r>
      <w:r>
        <w:rPr>
          <w:rFonts w:hint="default" w:ascii="Calibri" w:hAnsi="Calibri" w:cs="Calibri"/>
          <w:sz w:val="24"/>
          <w:szCs w:val="24"/>
        </w:rPr>
        <w:t>(Assinar igual ao documento de identificação)</w:t>
      </w:r>
    </w:p>
    <w:p w14:paraId="090907CD">
      <w:pPr>
        <w:spacing w:line="240" w:lineRule="auto"/>
        <w:jc w:val="center"/>
        <w:rPr>
          <w:rFonts w:hint="default" w:ascii="Calibri" w:hAnsi="Calibri" w:cs="Calibri"/>
          <w:sz w:val="24"/>
          <w:szCs w:val="24"/>
          <w:lang w:val="pt-BR"/>
        </w:rPr>
      </w:pPr>
      <w:bookmarkStart w:id="0" w:name="_GoBack"/>
      <w:bookmarkEnd w:id="0"/>
    </w:p>
    <w:p w14:paraId="49406C1D">
      <w:pPr>
        <w:spacing w:line="240" w:lineRule="auto"/>
        <w:jc w:val="center"/>
        <w:rPr>
          <w:rFonts w:hint="default" w:ascii="Calibri" w:hAnsi="Calibri" w:cs="Calibri"/>
          <w:sz w:val="24"/>
          <w:szCs w:val="24"/>
          <w:lang w:val="pt-BR"/>
        </w:rPr>
      </w:pPr>
    </w:p>
    <w:sectPr>
      <w:headerReference r:id="rId5" w:type="default"/>
      <w:footerReference r:id="rId6" w:type="default"/>
      <w:pgSz w:w="12240" w:h="15840"/>
      <w:pgMar w:top="1701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115C7">
    <w:pPr>
      <w:pStyle w:val="29"/>
      <w:jc w:val="center"/>
      <w:rPr>
        <w:rFonts w:hint="default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E6E70">
    <w:pPr>
      <w:pStyle w:val="27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779780</wp:posOffset>
          </wp:positionH>
          <wp:positionV relativeFrom="paragraph">
            <wp:posOffset>-13335</wp:posOffset>
          </wp:positionV>
          <wp:extent cx="1922780" cy="425450"/>
          <wp:effectExtent l="0" t="0" r="58420" b="31750"/>
          <wp:wrapTight wrapText="bothSides">
            <wp:wrapPolygon>
              <wp:start x="514" y="0"/>
              <wp:lineTo x="0" y="3869"/>
              <wp:lineTo x="0" y="20891"/>
              <wp:lineTo x="685" y="20891"/>
              <wp:lineTo x="3424" y="20891"/>
              <wp:lineTo x="10272" y="20891"/>
              <wp:lineTo x="19859" y="16248"/>
              <wp:lineTo x="19688" y="12380"/>
              <wp:lineTo x="21400" y="10832"/>
              <wp:lineTo x="21400" y="774"/>
              <wp:lineTo x="3595" y="0"/>
              <wp:lineTo x="514" y="0"/>
            </wp:wrapPolygon>
          </wp:wrapTight>
          <wp:docPr id="2" name="Imagem 2" descr="LOGOMAMANGUAP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MAMANGUAPE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278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2908935</wp:posOffset>
          </wp:positionH>
          <wp:positionV relativeFrom="paragraph">
            <wp:posOffset>-41275</wp:posOffset>
          </wp:positionV>
          <wp:extent cx="2322830" cy="519430"/>
          <wp:effectExtent l="0" t="0" r="0" b="0"/>
          <wp:wrapTight wrapText="bothSides">
            <wp:wrapPolygon>
              <wp:start x="5810" y="634"/>
              <wp:lineTo x="1275" y="2535"/>
              <wp:lineTo x="142" y="4436"/>
              <wp:lineTo x="142" y="15210"/>
              <wp:lineTo x="2976" y="20280"/>
              <wp:lineTo x="5810" y="20913"/>
              <wp:lineTo x="6377" y="20913"/>
              <wp:lineTo x="20407" y="20280"/>
              <wp:lineTo x="21399" y="12675"/>
              <wp:lineTo x="20691" y="10774"/>
              <wp:lineTo x="20974" y="1267"/>
              <wp:lineTo x="19699" y="634"/>
              <wp:lineTo x="6377" y="634"/>
              <wp:lineTo x="5810" y="634"/>
            </wp:wrapPolygon>
          </wp:wrapTight>
          <wp:docPr id="3" name="Imagem 3" descr="Imagem_do_WhatsApp_de_2025-08-21_à_s__10.51.08_2195559b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_do_WhatsApp_de_2025-08-21_à_s__10.51.08_2195559b-removebg-preview"/>
                  <pic:cNvPicPr>
                    <a:picLocks noChangeAspect="1"/>
                  </pic:cNvPicPr>
                </pic:nvPicPr>
                <pic:blipFill>
                  <a:blip r:embed="rId2"/>
                  <a:srcRect t="13333" b="10437"/>
                  <a:stretch>
                    <a:fillRect/>
                  </a:stretch>
                </pic:blipFill>
                <pic:spPr>
                  <a:xfrm>
                    <a:off x="0" y="0"/>
                    <a:ext cx="23228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D93E9">
    <w:pPr>
      <w:pStyle w:val="27"/>
      <w:rPr>
        <w:rFonts w:hint="default"/>
        <w:lang w:val="pt-BR"/>
      </w:rPr>
    </w:pPr>
  </w:p>
  <w:p w14:paraId="5AFF5DDC">
    <w:pPr>
      <w:pStyle w:val="27"/>
      <w:rPr>
        <w:rFonts w:hint="default"/>
        <w:lang w:val="pt-BR"/>
      </w:rPr>
    </w:pPr>
  </w:p>
  <w:p w14:paraId="19B19B6F">
    <w:pPr>
      <w:pStyle w:val="27"/>
      <w:rPr>
        <w:rFonts w:hint="default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3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61E2"/>
    <w:rsid w:val="00AA1D8D"/>
    <w:rsid w:val="00B47730"/>
    <w:rsid w:val="00CB0664"/>
    <w:rsid w:val="00FC693F"/>
    <w:rsid w:val="01505F15"/>
    <w:rsid w:val="018A0D81"/>
    <w:rsid w:val="02164BBF"/>
    <w:rsid w:val="022C3E83"/>
    <w:rsid w:val="027569E4"/>
    <w:rsid w:val="032A1583"/>
    <w:rsid w:val="063B3980"/>
    <w:rsid w:val="067C3ED8"/>
    <w:rsid w:val="076B71E3"/>
    <w:rsid w:val="081836CD"/>
    <w:rsid w:val="092B1819"/>
    <w:rsid w:val="092E7896"/>
    <w:rsid w:val="09325785"/>
    <w:rsid w:val="095D0A48"/>
    <w:rsid w:val="09D65F6C"/>
    <w:rsid w:val="0A8D13AC"/>
    <w:rsid w:val="0AEB73E9"/>
    <w:rsid w:val="0BDC2AA5"/>
    <w:rsid w:val="0E6D60CC"/>
    <w:rsid w:val="0F9A13CF"/>
    <w:rsid w:val="0F9C5147"/>
    <w:rsid w:val="0FA04C44"/>
    <w:rsid w:val="10DB1C9F"/>
    <w:rsid w:val="118D3569"/>
    <w:rsid w:val="12B01665"/>
    <w:rsid w:val="1459033B"/>
    <w:rsid w:val="166D65D9"/>
    <w:rsid w:val="173F2414"/>
    <w:rsid w:val="175974DB"/>
    <w:rsid w:val="177B3E6B"/>
    <w:rsid w:val="179D5FE6"/>
    <w:rsid w:val="17B27858"/>
    <w:rsid w:val="18850C84"/>
    <w:rsid w:val="194A5944"/>
    <w:rsid w:val="19B32C13"/>
    <w:rsid w:val="1A905DA4"/>
    <w:rsid w:val="1B161216"/>
    <w:rsid w:val="1B31384A"/>
    <w:rsid w:val="1B7A634B"/>
    <w:rsid w:val="1C2638BB"/>
    <w:rsid w:val="1E0A6E72"/>
    <w:rsid w:val="1E6C0929"/>
    <w:rsid w:val="1EAF7A27"/>
    <w:rsid w:val="21361936"/>
    <w:rsid w:val="229D5AD9"/>
    <w:rsid w:val="236C420F"/>
    <w:rsid w:val="23EA1AB5"/>
    <w:rsid w:val="24BC2EF5"/>
    <w:rsid w:val="25495BD7"/>
    <w:rsid w:val="26136E77"/>
    <w:rsid w:val="26754750"/>
    <w:rsid w:val="26B76B93"/>
    <w:rsid w:val="287B4287"/>
    <w:rsid w:val="296A5517"/>
    <w:rsid w:val="2A4807CC"/>
    <w:rsid w:val="2ADE4D64"/>
    <w:rsid w:val="2AEB07F7"/>
    <w:rsid w:val="2B1529CB"/>
    <w:rsid w:val="2B2C626C"/>
    <w:rsid w:val="2DB93E5F"/>
    <w:rsid w:val="2DCA0CFC"/>
    <w:rsid w:val="2FFF6D79"/>
    <w:rsid w:val="31125FC2"/>
    <w:rsid w:val="320C2251"/>
    <w:rsid w:val="3458445F"/>
    <w:rsid w:val="345C39F7"/>
    <w:rsid w:val="35927671"/>
    <w:rsid w:val="35F90E99"/>
    <w:rsid w:val="35FA439C"/>
    <w:rsid w:val="361C3174"/>
    <w:rsid w:val="368B3C8B"/>
    <w:rsid w:val="384017B2"/>
    <w:rsid w:val="3CD24055"/>
    <w:rsid w:val="3EB540CC"/>
    <w:rsid w:val="3F757EE8"/>
    <w:rsid w:val="406F6832"/>
    <w:rsid w:val="40992EC5"/>
    <w:rsid w:val="41161732"/>
    <w:rsid w:val="413B39FD"/>
    <w:rsid w:val="42FA1607"/>
    <w:rsid w:val="433B4241"/>
    <w:rsid w:val="436B696D"/>
    <w:rsid w:val="446A1E39"/>
    <w:rsid w:val="455C2443"/>
    <w:rsid w:val="45A4384A"/>
    <w:rsid w:val="4B0610EB"/>
    <w:rsid w:val="4B1864C4"/>
    <w:rsid w:val="4CCE2312"/>
    <w:rsid w:val="4CD65B12"/>
    <w:rsid w:val="4E6361BF"/>
    <w:rsid w:val="4EFA6704"/>
    <w:rsid w:val="4FC46925"/>
    <w:rsid w:val="50660FFB"/>
    <w:rsid w:val="50AC42CA"/>
    <w:rsid w:val="50C84969"/>
    <w:rsid w:val="51AA7C07"/>
    <w:rsid w:val="51B807F7"/>
    <w:rsid w:val="52267BB8"/>
    <w:rsid w:val="525A5DF9"/>
    <w:rsid w:val="52900B48"/>
    <w:rsid w:val="52FD1E8A"/>
    <w:rsid w:val="53922953"/>
    <w:rsid w:val="545310AB"/>
    <w:rsid w:val="561546F9"/>
    <w:rsid w:val="566460D3"/>
    <w:rsid w:val="572C2811"/>
    <w:rsid w:val="575F5BF3"/>
    <w:rsid w:val="57870B5C"/>
    <w:rsid w:val="581C5F77"/>
    <w:rsid w:val="5AA53337"/>
    <w:rsid w:val="5B683EE7"/>
    <w:rsid w:val="5CCC024F"/>
    <w:rsid w:val="5D5F055F"/>
    <w:rsid w:val="60152716"/>
    <w:rsid w:val="61B2276A"/>
    <w:rsid w:val="640721AA"/>
    <w:rsid w:val="64444777"/>
    <w:rsid w:val="64C612E4"/>
    <w:rsid w:val="650335BA"/>
    <w:rsid w:val="673C6B0D"/>
    <w:rsid w:val="678E6274"/>
    <w:rsid w:val="67B1772D"/>
    <w:rsid w:val="68BE3584"/>
    <w:rsid w:val="6953779A"/>
    <w:rsid w:val="69B76B7E"/>
    <w:rsid w:val="6C9D0B3F"/>
    <w:rsid w:val="6CB665FF"/>
    <w:rsid w:val="6D884504"/>
    <w:rsid w:val="6DC966B7"/>
    <w:rsid w:val="6DCF4734"/>
    <w:rsid w:val="6DE71781"/>
    <w:rsid w:val="6E374674"/>
    <w:rsid w:val="6E51148A"/>
    <w:rsid w:val="71B3075F"/>
    <w:rsid w:val="72102F85"/>
    <w:rsid w:val="738F4116"/>
    <w:rsid w:val="740F13FD"/>
    <w:rsid w:val="74AC7227"/>
    <w:rsid w:val="752B4FB0"/>
    <w:rsid w:val="75C7725D"/>
    <w:rsid w:val="76A0428D"/>
    <w:rsid w:val="7702026F"/>
    <w:rsid w:val="77A41857"/>
    <w:rsid w:val="782902B2"/>
    <w:rsid w:val="789A4D4B"/>
    <w:rsid w:val="7A65044C"/>
    <w:rsid w:val="7A863E33"/>
    <w:rsid w:val="7B0C08EF"/>
    <w:rsid w:val="7B5754EB"/>
    <w:rsid w:val="7CB53923"/>
    <w:rsid w:val="7DA60DC6"/>
    <w:rsid w:val="7E0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17">
    <w:name w:val="Body Text"/>
    <w:basedOn w:val="1"/>
    <w:link w:val="48"/>
    <w:unhideWhenUsed/>
    <w:qFormat/>
    <w:uiPriority w:val="99"/>
    <w:pPr>
      <w:spacing w:after="120"/>
    </w:pPr>
  </w:style>
  <w:style w:type="paragraph" w:styleId="18">
    <w:name w:val="Title"/>
    <w:basedOn w:val="1"/>
    <w:next w:val="1"/>
    <w:link w:val="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21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2">
    <w:name w:val="macro"/>
    <w:link w:val="51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Body Text 3"/>
    <w:basedOn w:val="1"/>
    <w:link w:val="50"/>
    <w:unhideWhenUsed/>
    <w:qFormat/>
    <w:uiPriority w:val="99"/>
    <w:pPr>
      <w:spacing w:after="120"/>
    </w:pPr>
    <w:rPr>
      <w:sz w:val="16"/>
      <w:szCs w:val="16"/>
    </w:rPr>
  </w:style>
  <w:style w:type="paragraph" w:styleId="25">
    <w:name w:val="List Number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Body Text 2"/>
    <w:basedOn w:val="1"/>
    <w:link w:val="49"/>
    <w:unhideWhenUsed/>
    <w:qFormat/>
    <w:uiPriority w:val="99"/>
    <w:pPr>
      <w:spacing w:after="120" w:line="480" w:lineRule="auto"/>
    </w:pPr>
  </w:style>
  <w:style w:type="paragraph" w:styleId="27">
    <w:name w:val="head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0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31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33">
    <w:name w:val="List Number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4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Bullet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7">
    <w:name w:val="List Number"/>
    <w:basedOn w:val="1"/>
    <w:unhideWhenUsed/>
    <w:qFormat/>
    <w:uiPriority w:val="99"/>
    <w:pPr>
      <w:numPr>
        <w:ilvl w:val="0"/>
        <w:numId w:val="6"/>
      </w:numPr>
      <w:contextualSpacing/>
    </w:p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er Char"/>
    <w:basedOn w:val="11"/>
    <w:link w:val="27"/>
    <w:qFormat/>
    <w:uiPriority w:val="99"/>
  </w:style>
  <w:style w:type="character" w:customStyle="1" w:styleId="40">
    <w:name w:val="Footer Char"/>
    <w:basedOn w:val="11"/>
    <w:link w:val="29"/>
    <w:qFormat/>
    <w:uiPriority w:val="99"/>
  </w:style>
  <w:style w:type="paragraph" w:styleId="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2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3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6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7">
    <w:name w:val="List Paragraph"/>
    <w:basedOn w:val="1"/>
    <w:qFormat/>
    <w:uiPriority w:val="34"/>
    <w:pPr>
      <w:ind w:left="720"/>
      <w:contextualSpacing/>
    </w:pPr>
  </w:style>
  <w:style w:type="character" w:customStyle="1" w:styleId="48">
    <w:name w:val="Body Text Char"/>
    <w:basedOn w:val="11"/>
    <w:link w:val="17"/>
    <w:qFormat/>
    <w:uiPriority w:val="99"/>
  </w:style>
  <w:style w:type="character" w:customStyle="1" w:styleId="49">
    <w:name w:val="Body Text 2 Char"/>
    <w:basedOn w:val="11"/>
    <w:link w:val="26"/>
    <w:qFormat/>
    <w:uiPriority w:val="99"/>
  </w:style>
  <w:style w:type="character" w:customStyle="1" w:styleId="50">
    <w:name w:val="Body Text 3 Char"/>
    <w:basedOn w:val="11"/>
    <w:link w:val="24"/>
    <w:qFormat/>
    <w:uiPriority w:val="99"/>
    <w:rPr>
      <w:sz w:val="16"/>
      <w:szCs w:val="16"/>
    </w:rPr>
  </w:style>
  <w:style w:type="character" w:customStyle="1" w:styleId="51">
    <w:name w:val="Macro Text Char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2">
    <w:name w:val="Quote"/>
    <w:basedOn w:val="1"/>
    <w:next w:val="1"/>
    <w:link w:val="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Quote Char"/>
    <w:basedOn w:val="1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4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0">
    <w:name w:val="Intense Quote"/>
    <w:basedOn w:val="1"/>
    <w:next w:val="1"/>
    <w:link w:val="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Intense Quote Char"/>
    <w:basedOn w:val="11"/>
    <w:link w:val="60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3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5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6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7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8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9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70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1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3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4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5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6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7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8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9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0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1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2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3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4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5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6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7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8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9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6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3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4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5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6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7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8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9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10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7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8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9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20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1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2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3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4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1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2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3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4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5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6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7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8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9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40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1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2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3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4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5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9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2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3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4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5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6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7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8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9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60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1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2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3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4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5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paragraph" w:customStyle="1" w:styleId="166">
    <w:name w:val="Table Paragraph"/>
    <w:basedOn w:val="1"/>
    <w:qFormat/>
    <w:uiPriority w:val="1"/>
    <w:pPr>
      <w:ind w:left="1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Rafaella Soares</cp:lastModifiedBy>
  <dcterms:modified xsi:type="dcterms:W3CDTF">2025-09-23T02:18:12Z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2B9E6A49D94847E39F48F0FB3F1D3693_12</vt:lpwstr>
  </property>
</Properties>
</file>